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CF29" w14:textId="6194392D" w:rsidR="00FC37E9" w:rsidRPr="00030A1F" w:rsidRDefault="00FC37E9" w:rsidP="00030A1F">
      <w:pPr>
        <w:pStyle w:val="Listaszerbekezds"/>
        <w:numPr>
          <w:ilvl w:val="0"/>
          <w:numId w:val="48"/>
        </w:numPr>
        <w:spacing w:before="120" w:after="120" w:line="240" w:lineRule="auto"/>
        <w:jc w:val="center"/>
        <w:rPr>
          <w:rFonts w:ascii="Tahoma" w:hAnsi="Tahoma" w:cs="Tahoma"/>
        </w:rPr>
      </w:pPr>
      <w:r w:rsidRPr="00030A1F">
        <w:rPr>
          <w:rFonts w:ascii="Tahoma" w:hAnsi="Tahoma" w:cs="Tahoma"/>
        </w:rPr>
        <w:t>sz. melléklet</w:t>
      </w:r>
    </w:p>
    <w:p w14:paraId="122B73B6" w14:textId="77777777" w:rsidR="003E6927" w:rsidRPr="003E6927" w:rsidRDefault="003E6927" w:rsidP="003E6927">
      <w:pPr>
        <w:pStyle w:val="Listaszerbekezds"/>
        <w:spacing w:before="120" w:after="120" w:line="240" w:lineRule="auto"/>
        <w:rPr>
          <w:rFonts w:ascii="Tahoma" w:hAnsi="Tahoma" w:cs="Tahoma"/>
        </w:rPr>
      </w:pPr>
    </w:p>
    <w:p w14:paraId="423E1A88" w14:textId="25668C81" w:rsidR="00FC37E9" w:rsidRPr="003E6927" w:rsidRDefault="00691188" w:rsidP="003E6927">
      <w:pPr>
        <w:pStyle w:val="Cmsor1"/>
        <w:spacing w:before="0" w:after="240" w:line="240" w:lineRule="auto"/>
        <w:jc w:val="center"/>
        <w:rPr>
          <w:rFonts w:ascii="Tahoma" w:hAnsi="Tahoma" w:cs="Tahoma"/>
        </w:rPr>
      </w:pPr>
      <w:r w:rsidRPr="003E6927">
        <w:rPr>
          <w:rFonts w:ascii="Tahoma" w:hAnsi="Tahoma" w:cs="Tahoma"/>
        </w:rPr>
        <w:t>PÁLYÁZATI ADATLAP</w:t>
      </w:r>
    </w:p>
    <w:p w14:paraId="2AEBBDBD" w14:textId="77777777" w:rsidR="003E6927" w:rsidRPr="003E6927" w:rsidRDefault="003E6927" w:rsidP="003E6927"/>
    <w:p w14:paraId="10FF31E0" w14:textId="2A010E9B" w:rsidR="00852046" w:rsidRPr="003E6927" w:rsidRDefault="00691188" w:rsidP="003E6927">
      <w:pPr>
        <w:pStyle w:val="Cmsor1"/>
        <w:spacing w:before="0" w:line="240" w:lineRule="auto"/>
        <w:jc w:val="center"/>
        <w:rPr>
          <w:rFonts w:ascii="Tahoma" w:hAnsi="Tahoma" w:cs="Tahoma"/>
        </w:rPr>
      </w:pPr>
      <w:r w:rsidRPr="003E6927">
        <w:rPr>
          <w:rFonts w:ascii="Tahoma" w:hAnsi="Tahoma" w:cs="Tahoma"/>
        </w:rPr>
        <w:t xml:space="preserve">2026. </w:t>
      </w:r>
      <w:r w:rsidR="00FC37E9" w:rsidRPr="003E6927">
        <w:rPr>
          <w:rFonts w:ascii="Tahoma" w:hAnsi="Tahoma" w:cs="Tahoma"/>
        </w:rPr>
        <w:t>ÉVI HELYI ÉRTÉKVÉDELEM</w:t>
      </w:r>
      <w:r w:rsidR="00225EDD">
        <w:rPr>
          <w:rFonts w:ascii="Tahoma" w:hAnsi="Tahoma" w:cs="Tahoma"/>
        </w:rPr>
        <w:t>HEZ KAPCSOLÓDÓ TÁMOGATÁS</w:t>
      </w:r>
    </w:p>
    <w:p w14:paraId="29292B1A" w14:textId="77777777" w:rsidR="007F505C" w:rsidRPr="003E6927" w:rsidRDefault="007F505C" w:rsidP="003E6927">
      <w:pPr>
        <w:spacing w:line="240" w:lineRule="auto"/>
        <w:rPr>
          <w:rFonts w:ascii="Tahoma" w:hAnsi="Tahoma" w:cs="Tahoma"/>
        </w:rPr>
      </w:pPr>
    </w:p>
    <w:p w14:paraId="2B675E49" w14:textId="456D1CF8" w:rsidR="006A7CAA" w:rsidRPr="003E6927" w:rsidRDefault="006A7CAA" w:rsidP="003E6927">
      <w:pPr>
        <w:tabs>
          <w:tab w:val="left" w:pos="5812"/>
        </w:tabs>
        <w:spacing w:after="0" w:line="240" w:lineRule="auto"/>
        <w:ind w:left="502"/>
        <w:rPr>
          <w:rFonts w:ascii="Tahoma" w:hAnsi="Tahoma" w:cs="Tahoma"/>
          <w:b/>
        </w:rPr>
      </w:pPr>
    </w:p>
    <w:tbl>
      <w:tblPr>
        <w:tblW w:w="96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847"/>
        <w:gridCol w:w="740"/>
        <w:gridCol w:w="29"/>
        <w:gridCol w:w="680"/>
        <w:gridCol w:w="1153"/>
        <w:gridCol w:w="1551"/>
        <w:gridCol w:w="1748"/>
      </w:tblGrid>
      <w:tr w:rsidR="00FC37E9" w:rsidRPr="003E6927" w14:paraId="2F0D7314" w14:textId="77777777" w:rsidTr="00EA1990">
        <w:tc>
          <w:tcPr>
            <w:tcW w:w="9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0154A" w14:textId="36D97E4B" w:rsidR="00FC37E9" w:rsidRPr="003E6927" w:rsidRDefault="00FC37E9" w:rsidP="003E6927">
            <w:pPr>
              <w:pStyle w:val="llb"/>
              <w:numPr>
                <w:ilvl w:val="0"/>
                <w:numId w:val="43"/>
              </w:numPr>
              <w:spacing w:before="60" w:after="60"/>
              <w:jc w:val="center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  <w:b/>
              </w:rPr>
              <w:t>A támogatási igénnyel érintett ingatlan adatai</w:t>
            </w:r>
          </w:p>
        </w:tc>
      </w:tr>
      <w:tr w:rsidR="003E6927" w:rsidRPr="003E6927" w14:paraId="4AC5B975" w14:textId="77777777" w:rsidTr="00EA1990"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9BF3A" w14:textId="329DC6E9" w:rsidR="00FC37E9" w:rsidRPr="003E6927" w:rsidRDefault="00FC37E9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1.1. Cím:</w:t>
            </w:r>
          </w:p>
        </w:tc>
        <w:tc>
          <w:tcPr>
            <w:tcW w:w="5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FE18" w14:textId="77777777" w:rsidR="00FC37E9" w:rsidRPr="003E6927" w:rsidRDefault="00FC37E9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3E6927" w:rsidRPr="003E6927" w14:paraId="3DAA50D4" w14:textId="77777777" w:rsidTr="00EA1990"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89612" w14:textId="05495209" w:rsidR="00FC37E9" w:rsidRPr="003E6927" w:rsidRDefault="00FC37E9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1.2. Helyrajzi szám:</w:t>
            </w:r>
          </w:p>
        </w:tc>
        <w:tc>
          <w:tcPr>
            <w:tcW w:w="5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FED7" w14:textId="77777777" w:rsidR="00FC37E9" w:rsidRPr="003E6927" w:rsidRDefault="00FC37E9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3E6927" w:rsidRPr="003E6927" w14:paraId="3A5A4011" w14:textId="77777777" w:rsidTr="00EA1990"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B9CDF" w14:textId="1B8F66FB" w:rsidR="00FC37E9" w:rsidRPr="003E6927" w:rsidRDefault="00FC37E9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1.3. Építmény jellege:</w:t>
            </w:r>
          </w:p>
        </w:tc>
        <w:tc>
          <w:tcPr>
            <w:tcW w:w="5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F844" w14:textId="77777777" w:rsidR="00FC37E9" w:rsidRPr="003E6927" w:rsidRDefault="00FC37E9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4E63D6" w:rsidRPr="003E6927" w14:paraId="1C41B527" w14:textId="55675071" w:rsidTr="00EA1990">
        <w:tc>
          <w:tcPr>
            <w:tcW w:w="4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E5D04" w14:textId="77777777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 xml:space="preserve">1.4. Tervezett munkálatok: </w:t>
            </w:r>
          </w:p>
          <w:p w14:paraId="127E7305" w14:textId="02D03490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(kérjük x-el megjelölni a releváns munkálatot / munkálatokat)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11D" w14:textId="6A0F7804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D0B8" w14:textId="694447B5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homlokzat felújítása, pótlása, javítása</w:t>
            </w:r>
          </w:p>
        </w:tc>
      </w:tr>
      <w:tr w:rsidR="004E63D6" w:rsidRPr="003E6927" w14:paraId="509AC2B4" w14:textId="4A86391B" w:rsidTr="00EA1990">
        <w:tc>
          <w:tcPr>
            <w:tcW w:w="45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42789" w14:textId="77777777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935B" w14:textId="6E7C1029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AC7C" w14:textId="7B7FD1AA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külső nyílászáró cseréje, felújítása, javítása, pótlása</w:t>
            </w:r>
          </w:p>
        </w:tc>
      </w:tr>
      <w:tr w:rsidR="004E63D6" w:rsidRPr="003E6927" w14:paraId="723AAF4E" w14:textId="36A806C4" w:rsidTr="00EA1990">
        <w:tc>
          <w:tcPr>
            <w:tcW w:w="45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F4DD8" w14:textId="77777777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FBD" w14:textId="2884E583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A90" w14:textId="719B6648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tetőszerkezetének, tetőfedésének, bádogos szerkezeteinek felújítása, cseréje, pótlása, javítása</w:t>
            </w:r>
          </w:p>
        </w:tc>
      </w:tr>
      <w:tr w:rsidR="004E63D6" w:rsidRPr="003E6927" w14:paraId="2FD86BF1" w14:textId="4D8F4600" w:rsidTr="00EA1990">
        <w:tc>
          <w:tcPr>
            <w:tcW w:w="45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5D3670" w14:textId="77777777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38F" w14:textId="0D65ACBB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4659" w14:textId="71AFDE5A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kémény javítása, felújítása, pótlása, cseréje</w:t>
            </w:r>
          </w:p>
        </w:tc>
      </w:tr>
      <w:tr w:rsidR="004E63D6" w:rsidRPr="003E6927" w14:paraId="6FF27C42" w14:textId="6AAAAB14" w:rsidTr="00EA1990">
        <w:tc>
          <w:tcPr>
            <w:tcW w:w="45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F273C9" w14:textId="77777777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91B4" w14:textId="10A0491E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4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8D9" w14:textId="02F208D4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kerítés, kertkapu felújítása, cseréje, pótlása, javítása</w:t>
            </w:r>
          </w:p>
        </w:tc>
      </w:tr>
      <w:tr w:rsidR="004E63D6" w:rsidRPr="003E6927" w14:paraId="0E19834B" w14:textId="77777777" w:rsidTr="00EA1990"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68F90" w14:textId="62745F7C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1.5. Tervezett építési költség összesen (Ft):</w:t>
            </w:r>
          </w:p>
        </w:tc>
        <w:tc>
          <w:tcPr>
            <w:tcW w:w="5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50AA" w14:textId="77777777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E148BD" w:rsidRPr="003E6927" w14:paraId="284DA99D" w14:textId="77777777" w:rsidTr="00EA1990"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289F15" w14:textId="46B5C17A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1.6. Igényelt támogatás összege (Ft):</w:t>
            </w:r>
          </w:p>
        </w:tc>
        <w:tc>
          <w:tcPr>
            <w:tcW w:w="5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9C07" w14:textId="77777777" w:rsidR="004E63D6" w:rsidRPr="003E6927" w:rsidRDefault="004E63D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FC37E9" w:rsidRPr="003E6927" w14:paraId="38B6FA00" w14:textId="77777777" w:rsidTr="00EA1990">
        <w:tc>
          <w:tcPr>
            <w:tcW w:w="4533" w:type="dxa"/>
            <w:gridSpan w:val="3"/>
            <w:tcBorders>
              <w:left w:val="nil"/>
              <w:right w:val="nil"/>
            </w:tcBorders>
          </w:tcPr>
          <w:p w14:paraId="4FED79E0" w14:textId="77777777" w:rsidR="00FC37E9" w:rsidRPr="003E6927" w:rsidRDefault="00FC37E9" w:rsidP="003E6927">
            <w:pPr>
              <w:pStyle w:val="llb"/>
              <w:spacing w:before="120" w:after="120"/>
              <w:rPr>
                <w:rFonts w:ascii="Tahoma" w:hAnsi="Tahoma" w:cs="Tahoma"/>
                <w:b/>
              </w:rPr>
            </w:pPr>
          </w:p>
        </w:tc>
        <w:tc>
          <w:tcPr>
            <w:tcW w:w="5161" w:type="dxa"/>
            <w:gridSpan w:val="5"/>
            <w:tcBorders>
              <w:left w:val="nil"/>
              <w:right w:val="nil"/>
            </w:tcBorders>
          </w:tcPr>
          <w:p w14:paraId="64695A38" w14:textId="77777777" w:rsidR="00FC37E9" w:rsidRPr="003E6927" w:rsidRDefault="00FC37E9" w:rsidP="003E6927">
            <w:pPr>
              <w:pStyle w:val="llb"/>
              <w:ind w:right="-2"/>
              <w:rPr>
                <w:rFonts w:ascii="Tahoma" w:hAnsi="Tahoma" w:cs="Tahoma"/>
              </w:rPr>
            </w:pPr>
          </w:p>
        </w:tc>
      </w:tr>
      <w:tr w:rsidR="00FC37E9" w:rsidRPr="003E6927" w14:paraId="44BE8AEF" w14:textId="77777777" w:rsidTr="00EA1990">
        <w:tc>
          <w:tcPr>
            <w:tcW w:w="9694" w:type="dxa"/>
            <w:gridSpan w:val="8"/>
            <w:shd w:val="clear" w:color="auto" w:fill="D9D9D9" w:themeFill="background1" w:themeFillShade="D9"/>
          </w:tcPr>
          <w:p w14:paraId="55B2BB0B" w14:textId="2F1DB8AC" w:rsidR="00FC37E9" w:rsidRPr="003E6927" w:rsidRDefault="00FC37E9" w:rsidP="003E6927">
            <w:pPr>
              <w:pStyle w:val="llb"/>
              <w:numPr>
                <w:ilvl w:val="0"/>
                <w:numId w:val="43"/>
              </w:numPr>
              <w:spacing w:before="60" w:after="60"/>
              <w:jc w:val="center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  <w:b/>
              </w:rPr>
              <w:t>A támogatást igénylő adatai</w:t>
            </w:r>
          </w:p>
        </w:tc>
      </w:tr>
      <w:tr w:rsidR="00FC37E9" w:rsidRPr="003E6927" w14:paraId="11272601" w14:textId="77777777" w:rsidTr="00EA1990">
        <w:tc>
          <w:tcPr>
            <w:tcW w:w="9694" w:type="dxa"/>
            <w:gridSpan w:val="8"/>
            <w:shd w:val="clear" w:color="auto" w:fill="D9D9D9" w:themeFill="background1" w:themeFillShade="D9"/>
          </w:tcPr>
          <w:p w14:paraId="6620BE08" w14:textId="762364FC" w:rsidR="00FC37E9" w:rsidRPr="003E6927" w:rsidRDefault="00FC37E9" w:rsidP="003E6927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  <w:r w:rsidRPr="003E6927">
              <w:rPr>
                <w:rFonts w:ascii="Tahoma" w:hAnsi="Tahoma" w:cs="Tahoma"/>
                <w:b/>
              </w:rPr>
              <w:t>Magánszemély esetén:</w:t>
            </w:r>
          </w:p>
        </w:tc>
      </w:tr>
      <w:tr w:rsidR="00E148BD" w:rsidRPr="003E6927" w14:paraId="4B631DFB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383AAF29" w14:textId="6536E505" w:rsidR="00FC37E9" w:rsidRPr="003E6927" w:rsidRDefault="00FC37E9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2.1. Név:</w:t>
            </w:r>
          </w:p>
        </w:tc>
        <w:tc>
          <w:tcPr>
            <w:tcW w:w="5161" w:type="dxa"/>
            <w:gridSpan w:val="5"/>
          </w:tcPr>
          <w:p w14:paraId="3E5E86B8" w14:textId="77777777" w:rsidR="00FC37E9" w:rsidRPr="003E6927" w:rsidRDefault="00FC37E9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A7CAA" w:rsidRPr="003E6927" w14:paraId="3D40306B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0F7F6DDD" w14:textId="48C4FD84" w:rsidR="006A7CAA" w:rsidRPr="003E6927" w:rsidRDefault="00FC37E9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</w:t>
            </w:r>
            <w:r w:rsidR="006A7CAA" w:rsidRPr="003E6927">
              <w:rPr>
                <w:rFonts w:ascii="Tahoma" w:hAnsi="Tahoma" w:cs="Tahoma"/>
                <w:bCs/>
              </w:rPr>
              <w:t xml:space="preserve">.2. </w:t>
            </w:r>
            <w:r w:rsidRPr="003E6927">
              <w:rPr>
                <w:rFonts w:ascii="Tahoma" w:hAnsi="Tahoma" w:cs="Tahoma"/>
                <w:bCs/>
              </w:rPr>
              <w:t>Lakcím</w:t>
            </w:r>
            <w:r w:rsidR="006A7CAA" w:rsidRPr="003E6927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5161" w:type="dxa"/>
            <w:gridSpan w:val="5"/>
          </w:tcPr>
          <w:p w14:paraId="361ACD3B" w14:textId="77777777" w:rsidR="006A7CAA" w:rsidRPr="003E6927" w:rsidRDefault="006A7CAA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A7CAA" w:rsidRPr="003E6927" w14:paraId="62AEC865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42E9B2ED" w14:textId="15FAF9E8" w:rsidR="006A7CAA" w:rsidRPr="003E6927" w:rsidRDefault="00FC37E9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 xml:space="preserve">2.3. </w:t>
            </w:r>
            <w:r w:rsidR="006D4896" w:rsidRPr="003E6927">
              <w:rPr>
                <w:rFonts w:ascii="Tahoma" w:hAnsi="Tahoma" w:cs="Tahoma"/>
                <w:bCs/>
              </w:rPr>
              <w:t>Telefonszám:</w:t>
            </w:r>
          </w:p>
        </w:tc>
        <w:tc>
          <w:tcPr>
            <w:tcW w:w="5161" w:type="dxa"/>
            <w:gridSpan w:val="5"/>
          </w:tcPr>
          <w:p w14:paraId="103F2D05" w14:textId="7E488E6D" w:rsidR="006A7CAA" w:rsidRPr="003E6927" w:rsidRDefault="006A7CAA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019627BA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5712B340" w14:textId="76B43AC6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2.4. E-mail cím:</w:t>
            </w:r>
          </w:p>
        </w:tc>
        <w:tc>
          <w:tcPr>
            <w:tcW w:w="5161" w:type="dxa"/>
            <w:gridSpan w:val="5"/>
          </w:tcPr>
          <w:p w14:paraId="037383DB" w14:textId="77777777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774F7CEA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676486BD" w14:textId="26636696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2.5. Tulajdoni hányad:</w:t>
            </w:r>
          </w:p>
        </w:tc>
        <w:tc>
          <w:tcPr>
            <w:tcW w:w="5161" w:type="dxa"/>
            <w:gridSpan w:val="5"/>
          </w:tcPr>
          <w:p w14:paraId="1691ED76" w14:textId="77777777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72959BA9" w14:textId="77777777" w:rsidTr="00EA1990">
        <w:tc>
          <w:tcPr>
            <w:tcW w:w="9694" w:type="dxa"/>
            <w:gridSpan w:val="8"/>
            <w:shd w:val="clear" w:color="auto" w:fill="D9D9D9" w:themeFill="background1" w:themeFillShade="D9"/>
          </w:tcPr>
          <w:p w14:paraId="147F4C0F" w14:textId="77777777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7FD40F5B" w14:textId="77777777" w:rsidTr="00EA1990">
        <w:tc>
          <w:tcPr>
            <w:tcW w:w="9694" w:type="dxa"/>
            <w:gridSpan w:val="8"/>
            <w:shd w:val="clear" w:color="auto" w:fill="D9D9D9" w:themeFill="background1" w:themeFillShade="D9"/>
          </w:tcPr>
          <w:p w14:paraId="24057130" w14:textId="46BF0870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  <w:b/>
              </w:rPr>
              <w:t xml:space="preserve">Társasház </w:t>
            </w:r>
            <w:r w:rsidRPr="00DE4025">
              <w:rPr>
                <w:rFonts w:ascii="Tahoma" w:hAnsi="Tahoma" w:cs="Tahoma"/>
                <w:b/>
              </w:rPr>
              <w:t xml:space="preserve">/ </w:t>
            </w:r>
            <w:r w:rsidR="009E3A2C" w:rsidRPr="00DE4025">
              <w:rPr>
                <w:rFonts w:ascii="Tahoma" w:hAnsi="Tahoma" w:cs="Tahoma"/>
                <w:b/>
              </w:rPr>
              <w:t>lakásszövetkezet</w:t>
            </w:r>
            <w:r w:rsidR="009E3A2C">
              <w:rPr>
                <w:rFonts w:ascii="Tahoma" w:hAnsi="Tahoma" w:cs="Tahoma"/>
                <w:b/>
              </w:rPr>
              <w:t xml:space="preserve"> / </w:t>
            </w:r>
            <w:r w:rsidRPr="003E6927">
              <w:rPr>
                <w:rFonts w:ascii="Tahoma" w:hAnsi="Tahoma" w:cs="Tahoma"/>
                <w:b/>
              </w:rPr>
              <w:t>gazdasági szervezet esetén</w:t>
            </w:r>
          </w:p>
        </w:tc>
      </w:tr>
      <w:tr w:rsidR="003E6927" w:rsidRPr="003E6927" w14:paraId="63D5498D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2C03B790" w14:textId="5B7547B9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2.6. Név:</w:t>
            </w:r>
          </w:p>
        </w:tc>
        <w:tc>
          <w:tcPr>
            <w:tcW w:w="5161" w:type="dxa"/>
            <w:gridSpan w:val="5"/>
          </w:tcPr>
          <w:p w14:paraId="25A5C723" w14:textId="77777777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3E6927" w:rsidRPr="003E6927" w14:paraId="14ECB6EF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3CB86704" w14:textId="5DFAEE90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2.7. Székhely</w:t>
            </w:r>
          </w:p>
        </w:tc>
        <w:tc>
          <w:tcPr>
            <w:tcW w:w="5161" w:type="dxa"/>
            <w:gridSpan w:val="5"/>
          </w:tcPr>
          <w:p w14:paraId="0954CA97" w14:textId="77777777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636F85BD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664AB1A4" w14:textId="3189737F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2.8. Levelezési cím:</w:t>
            </w:r>
          </w:p>
        </w:tc>
        <w:tc>
          <w:tcPr>
            <w:tcW w:w="5161" w:type="dxa"/>
            <w:gridSpan w:val="5"/>
          </w:tcPr>
          <w:p w14:paraId="0D828686" w14:textId="77777777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264D5B82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14A79E2C" w14:textId="5989F853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lastRenderedPageBreak/>
              <w:t>2.9. Adószám:</w:t>
            </w:r>
          </w:p>
        </w:tc>
        <w:tc>
          <w:tcPr>
            <w:tcW w:w="5161" w:type="dxa"/>
            <w:gridSpan w:val="5"/>
          </w:tcPr>
          <w:p w14:paraId="7D6BA95D" w14:textId="77777777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3C911CDB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5175C1F5" w14:textId="446F875D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2.10. Nyilvántartási szám:</w:t>
            </w:r>
          </w:p>
        </w:tc>
        <w:tc>
          <w:tcPr>
            <w:tcW w:w="5161" w:type="dxa"/>
            <w:gridSpan w:val="5"/>
          </w:tcPr>
          <w:p w14:paraId="2D9EB4F6" w14:textId="77777777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38E99F77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7670A304" w14:textId="36D5681C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2.11. Nyilvántartást vezető szerv neve:</w:t>
            </w:r>
          </w:p>
        </w:tc>
        <w:tc>
          <w:tcPr>
            <w:tcW w:w="5161" w:type="dxa"/>
            <w:gridSpan w:val="5"/>
          </w:tcPr>
          <w:p w14:paraId="5A2AD992" w14:textId="77777777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228CDA1B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3BA1E38A" w14:textId="2C6B7C9B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2.12. Képviselő neve:</w:t>
            </w:r>
          </w:p>
        </w:tc>
        <w:tc>
          <w:tcPr>
            <w:tcW w:w="5161" w:type="dxa"/>
            <w:gridSpan w:val="5"/>
          </w:tcPr>
          <w:p w14:paraId="4CA2F48E" w14:textId="408CF0AC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3A388988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355A3248" w14:textId="10752AB9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 xml:space="preserve">2.13. Képviselő telefonszáma: </w:t>
            </w:r>
          </w:p>
        </w:tc>
        <w:tc>
          <w:tcPr>
            <w:tcW w:w="5161" w:type="dxa"/>
            <w:gridSpan w:val="5"/>
          </w:tcPr>
          <w:p w14:paraId="6047B6B1" w14:textId="79F9C0BC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2C9E7B66" w14:textId="77777777" w:rsidTr="00EA1990">
        <w:tc>
          <w:tcPr>
            <w:tcW w:w="4533" w:type="dxa"/>
            <w:gridSpan w:val="3"/>
            <w:shd w:val="clear" w:color="auto" w:fill="D9D9D9" w:themeFill="background1" w:themeFillShade="D9"/>
          </w:tcPr>
          <w:p w14:paraId="1854579F" w14:textId="3AE400FD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2.14. Képviselő e-mail címe:</w:t>
            </w:r>
          </w:p>
        </w:tc>
        <w:tc>
          <w:tcPr>
            <w:tcW w:w="5161" w:type="dxa"/>
            <w:gridSpan w:val="5"/>
          </w:tcPr>
          <w:p w14:paraId="76B22E13" w14:textId="77777777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464A9EFB" w14:textId="77777777" w:rsidTr="00EA1990">
        <w:tc>
          <w:tcPr>
            <w:tcW w:w="45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2E91D5" w14:textId="0B95070F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2.15. Tulajdoni hányad:</w:t>
            </w:r>
          </w:p>
        </w:tc>
        <w:tc>
          <w:tcPr>
            <w:tcW w:w="5161" w:type="dxa"/>
            <w:gridSpan w:val="5"/>
            <w:tcBorders>
              <w:bottom w:val="single" w:sz="4" w:space="0" w:color="auto"/>
            </w:tcBorders>
          </w:tcPr>
          <w:p w14:paraId="2F9D72D2" w14:textId="77777777" w:rsidR="006D4896" w:rsidRPr="003E6927" w:rsidRDefault="006D4896" w:rsidP="003E6927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6D4896" w:rsidRPr="003E6927" w14:paraId="6CD4B2AF" w14:textId="77777777" w:rsidTr="00EA1990">
        <w:tc>
          <w:tcPr>
            <w:tcW w:w="9694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DA13756" w14:textId="77777777" w:rsidR="006D4896" w:rsidRPr="003E6927" w:rsidRDefault="006D4896" w:rsidP="003E6927">
            <w:pPr>
              <w:pStyle w:val="llb"/>
              <w:spacing w:before="120" w:after="120"/>
              <w:rPr>
                <w:rFonts w:ascii="Tahoma" w:hAnsi="Tahoma" w:cs="Tahoma"/>
              </w:rPr>
            </w:pPr>
          </w:p>
        </w:tc>
      </w:tr>
      <w:tr w:rsidR="004E63D6" w:rsidRPr="003E6927" w14:paraId="297BAAD0" w14:textId="77777777" w:rsidTr="00EA1990">
        <w:tc>
          <w:tcPr>
            <w:tcW w:w="9694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04E5E13" w14:textId="695F472E" w:rsidR="004E63D6" w:rsidRPr="003E6927" w:rsidRDefault="004E63D6" w:rsidP="003E6927">
            <w:pPr>
              <w:pStyle w:val="Listaszerbekezds"/>
              <w:numPr>
                <w:ilvl w:val="0"/>
                <w:numId w:val="43"/>
              </w:numPr>
              <w:spacing w:before="60" w:after="6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E6927">
              <w:rPr>
                <w:rFonts w:ascii="Tahoma" w:hAnsi="Tahoma" w:cs="Tahoma"/>
                <w:b/>
                <w:bCs/>
              </w:rPr>
              <w:t>Tervezett munkálatok bemutatása</w:t>
            </w:r>
          </w:p>
        </w:tc>
      </w:tr>
      <w:tr w:rsidR="004E63D6" w:rsidRPr="003E6927" w14:paraId="2E302044" w14:textId="77777777" w:rsidTr="00EA1990">
        <w:tc>
          <w:tcPr>
            <w:tcW w:w="9694" w:type="dxa"/>
            <w:gridSpan w:val="8"/>
            <w:shd w:val="clear" w:color="auto" w:fill="D9D9D9" w:themeFill="background1" w:themeFillShade="D9"/>
          </w:tcPr>
          <w:p w14:paraId="5F7532F1" w14:textId="122DC86D" w:rsidR="004E63D6" w:rsidRPr="00096752" w:rsidRDefault="004E63D6" w:rsidP="003E6927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  <w:r w:rsidRPr="00096752">
              <w:rPr>
                <w:rFonts w:ascii="Tahoma" w:hAnsi="Tahoma" w:cs="Tahoma"/>
                <w:bCs/>
              </w:rPr>
              <w:t>3.2. A tervezett munkálatok leírása, bemutatása</w:t>
            </w:r>
          </w:p>
        </w:tc>
      </w:tr>
      <w:tr w:rsidR="004E63D6" w:rsidRPr="003E6927" w14:paraId="786A9465" w14:textId="77777777" w:rsidTr="00EA1990">
        <w:tc>
          <w:tcPr>
            <w:tcW w:w="9694" w:type="dxa"/>
            <w:gridSpan w:val="8"/>
          </w:tcPr>
          <w:p w14:paraId="5E4BBBE2" w14:textId="77777777" w:rsidR="004E63D6" w:rsidRPr="003E6927" w:rsidRDefault="004E63D6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620BFAE5" w14:textId="77777777" w:rsidR="004E63D6" w:rsidRPr="003E6927" w:rsidRDefault="004E63D6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54DC69F5" w14:textId="77777777" w:rsidR="004E63D6" w:rsidRPr="003E6927" w:rsidRDefault="004E63D6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6D75A8CB" w14:textId="77777777" w:rsidR="004E63D6" w:rsidRPr="003E6927" w:rsidRDefault="004E63D6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0FC6BFAF" w14:textId="77777777" w:rsidR="004E63D6" w:rsidRPr="003E6927" w:rsidRDefault="004E63D6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2A88AD67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03343515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65F8FA88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4D09B343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0971875D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5B4E3750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33D9C5DE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7D91C547" w14:textId="77777777" w:rsidR="00CB3A97" w:rsidRPr="003E6927" w:rsidRDefault="00CB3A97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4BCC740E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28B273E7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01E565E7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32CC47B7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1D8BE39A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201AA3FE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01B66A76" w14:textId="77777777" w:rsidR="003104AA" w:rsidRPr="003E6927" w:rsidRDefault="003104AA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5EF6EE51" w14:textId="77777777" w:rsidR="004E63D6" w:rsidRPr="003E6927" w:rsidRDefault="004E63D6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09053DE7" w14:textId="77777777" w:rsidR="004E63D6" w:rsidRDefault="004E63D6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7086E0AC" w14:textId="77777777" w:rsidR="00EA1990" w:rsidRDefault="00EA1990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  <w:p w14:paraId="16D159B1" w14:textId="77777777" w:rsidR="004E63D6" w:rsidRPr="003E6927" w:rsidRDefault="004E63D6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EA1990" w:rsidRPr="003E6927" w14:paraId="4AC49D5B" w14:textId="77777777" w:rsidTr="00EA1990">
        <w:tc>
          <w:tcPr>
            <w:tcW w:w="9694" w:type="dxa"/>
            <w:gridSpan w:val="8"/>
            <w:shd w:val="clear" w:color="auto" w:fill="D9D9D9" w:themeFill="background1" w:themeFillShade="D9"/>
          </w:tcPr>
          <w:p w14:paraId="2DC71D87" w14:textId="026E3C09" w:rsidR="00EA1990" w:rsidRPr="00096752" w:rsidRDefault="00EA1990" w:rsidP="00563367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  <w:r w:rsidRPr="00096752">
              <w:rPr>
                <w:rFonts w:ascii="Tahoma" w:hAnsi="Tahoma" w:cs="Tahoma"/>
                <w:bCs/>
              </w:rPr>
              <w:t>3.1. A tervezett munkálatok indok</w:t>
            </w:r>
            <w:r w:rsidR="00573B85">
              <w:rPr>
                <w:rFonts w:ascii="Tahoma" w:hAnsi="Tahoma" w:cs="Tahoma"/>
                <w:bCs/>
              </w:rPr>
              <w:t>o</w:t>
            </w:r>
            <w:r w:rsidRPr="00096752">
              <w:rPr>
                <w:rFonts w:ascii="Tahoma" w:hAnsi="Tahoma" w:cs="Tahoma"/>
                <w:bCs/>
              </w:rPr>
              <w:t>lása</w:t>
            </w:r>
          </w:p>
        </w:tc>
      </w:tr>
      <w:tr w:rsidR="00EA1990" w:rsidRPr="003E6927" w14:paraId="4BA0B317" w14:textId="77777777" w:rsidTr="00EA1990">
        <w:tc>
          <w:tcPr>
            <w:tcW w:w="9694" w:type="dxa"/>
            <w:gridSpan w:val="8"/>
          </w:tcPr>
          <w:p w14:paraId="73D599AD" w14:textId="77777777" w:rsidR="00EA1990" w:rsidRPr="00096752" w:rsidRDefault="00EA1990" w:rsidP="00563367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</w:p>
          <w:p w14:paraId="64757815" w14:textId="77777777" w:rsidR="00EA1990" w:rsidRPr="00096752" w:rsidRDefault="00EA1990" w:rsidP="00563367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</w:p>
          <w:p w14:paraId="098CAFC0" w14:textId="77777777" w:rsidR="00EA1990" w:rsidRPr="00096752" w:rsidRDefault="00EA1990" w:rsidP="00563367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</w:p>
          <w:p w14:paraId="753EFE5C" w14:textId="77777777" w:rsidR="00EA1990" w:rsidRPr="00096752" w:rsidRDefault="00EA1990" w:rsidP="00563367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</w:p>
          <w:p w14:paraId="0CB116AC" w14:textId="77777777" w:rsidR="00EA1990" w:rsidRPr="00096752" w:rsidRDefault="00EA1990" w:rsidP="00563367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</w:p>
          <w:p w14:paraId="00BF72B8" w14:textId="77777777" w:rsidR="00EA1990" w:rsidRPr="00096752" w:rsidRDefault="00EA1990" w:rsidP="00563367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</w:p>
        </w:tc>
      </w:tr>
      <w:tr w:rsidR="006C0E42" w:rsidRPr="003E6927" w14:paraId="5FE3EA82" w14:textId="77777777" w:rsidTr="00EA1990">
        <w:tc>
          <w:tcPr>
            <w:tcW w:w="3793" w:type="dxa"/>
            <w:gridSpan w:val="2"/>
            <w:shd w:val="clear" w:color="auto" w:fill="D9D9D9" w:themeFill="background1" w:themeFillShade="D9"/>
          </w:tcPr>
          <w:p w14:paraId="070EF6FB" w14:textId="77777777" w:rsidR="001A64EC" w:rsidRDefault="006C0E42" w:rsidP="003E6927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  <w:r w:rsidRPr="00096752">
              <w:rPr>
                <w:rFonts w:ascii="Tahoma" w:hAnsi="Tahoma" w:cs="Tahoma"/>
                <w:bCs/>
              </w:rPr>
              <w:lastRenderedPageBreak/>
              <w:t>3.</w:t>
            </w:r>
            <w:r w:rsidR="00CB3A97" w:rsidRPr="00096752">
              <w:rPr>
                <w:rFonts w:ascii="Tahoma" w:hAnsi="Tahoma" w:cs="Tahoma"/>
                <w:bCs/>
              </w:rPr>
              <w:t>3</w:t>
            </w:r>
            <w:r w:rsidRPr="00096752">
              <w:rPr>
                <w:rFonts w:ascii="Tahoma" w:hAnsi="Tahoma" w:cs="Tahoma"/>
                <w:bCs/>
              </w:rPr>
              <w:t xml:space="preserve">. </w:t>
            </w:r>
            <w:r w:rsidR="003104AA" w:rsidRPr="00096752">
              <w:rPr>
                <w:rFonts w:ascii="Tahoma" w:hAnsi="Tahoma" w:cs="Tahoma"/>
                <w:bCs/>
              </w:rPr>
              <w:t>A megvalósítás</w:t>
            </w:r>
            <w:r w:rsidRPr="00096752">
              <w:rPr>
                <w:rFonts w:ascii="Tahoma" w:hAnsi="Tahoma" w:cs="Tahoma"/>
                <w:bCs/>
              </w:rPr>
              <w:t xml:space="preserve"> kezd</w:t>
            </w:r>
            <w:r w:rsidR="003104AA" w:rsidRPr="00096752">
              <w:rPr>
                <w:rFonts w:ascii="Tahoma" w:hAnsi="Tahoma" w:cs="Tahoma"/>
                <w:bCs/>
              </w:rPr>
              <w:t xml:space="preserve">etének tervezett </w:t>
            </w:r>
            <w:r w:rsidRPr="00096752">
              <w:rPr>
                <w:rFonts w:ascii="Tahoma" w:hAnsi="Tahoma" w:cs="Tahoma"/>
                <w:bCs/>
              </w:rPr>
              <w:t>időpontja</w:t>
            </w:r>
            <w:r w:rsidR="003104AA" w:rsidRPr="00096752">
              <w:rPr>
                <w:rFonts w:ascii="Tahoma" w:hAnsi="Tahoma" w:cs="Tahoma"/>
                <w:bCs/>
              </w:rPr>
              <w:t xml:space="preserve"> (legkorábbi számla teljesítésének / kiállításának időpontja</w:t>
            </w:r>
            <w:r w:rsidR="001A64EC">
              <w:rPr>
                <w:rFonts w:ascii="Tahoma" w:hAnsi="Tahoma" w:cs="Tahoma"/>
                <w:bCs/>
              </w:rPr>
              <w:t xml:space="preserve">) </w:t>
            </w:r>
          </w:p>
          <w:p w14:paraId="6924B325" w14:textId="5A01E867" w:rsidR="006C0E42" w:rsidRPr="00096752" w:rsidRDefault="001A64EC" w:rsidP="003E6927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Legkorábbi </w:t>
            </w:r>
            <w:r w:rsidRPr="001A64EC">
              <w:rPr>
                <w:rFonts w:ascii="Tahoma" w:hAnsi="Tahoma" w:cs="Tahoma"/>
                <w:bCs/>
                <w:sz w:val="18"/>
                <w:szCs w:val="18"/>
              </w:rPr>
              <w:t>dátuma 2025. július 1. lehet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!</w:t>
            </w:r>
          </w:p>
        </w:tc>
        <w:tc>
          <w:tcPr>
            <w:tcW w:w="5901" w:type="dxa"/>
            <w:gridSpan w:val="6"/>
          </w:tcPr>
          <w:p w14:paraId="3FF97400" w14:textId="4F9A939A" w:rsidR="006C0E42" w:rsidRPr="003E6927" w:rsidRDefault="006C0E42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6C0E42" w:rsidRPr="003E6927" w14:paraId="4D3D547C" w14:textId="77777777" w:rsidTr="00EA1990">
        <w:tc>
          <w:tcPr>
            <w:tcW w:w="37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A9DF0A" w14:textId="77777777" w:rsidR="001A64EC" w:rsidRDefault="006C0E42" w:rsidP="003E6927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  <w:r w:rsidRPr="00096752">
              <w:rPr>
                <w:rFonts w:ascii="Tahoma" w:hAnsi="Tahoma" w:cs="Tahoma"/>
                <w:bCs/>
              </w:rPr>
              <w:t>3.</w:t>
            </w:r>
            <w:r w:rsidR="00CB3A97" w:rsidRPr="00096752">
              <w:rPr>
                <w:rFonts w:ascii="Tahoma" w:hAnsi="Tahoma" w:cs="Tahoma"/>
                <w:bCs/>
              </w:rPr>
              <w:t>4</w:t>
            </w:r>
            <w:r w:rsidRPr="00096752">
              <w:rPr>
                <w:rFonts w:ascii="Tahoma" w:hAnsi="Tahoma" w:cs="Tahoma"/>
                <w:bCs/>
              </w:rPr>
              <w:t xml:space="preserve">. </w:t>
            </w:r>
            <w:r w:rsidR="003104AA" w:rsidRPr="00096752">
              <w:rPr>
                <w:rFonts w:ascii="Tahoma" w:hAnsi="Tahoma" w:cs="Tahoma"/>
                <w:bCs/>
              </w:rPr>
              <w:t>A megvalósítás</w:t>
            </w:r>
            <w:r w:rsidRPr="00096752">
              <w:rPr>
                <w:rFonts w:ascii="Tahoma" w:hAnsi="Tahoma" w:cs="Tahoma"/>
                <w:bCs/>
              </w:rPr>
              <w:t xml:space="preserve"> befejez</w:t>
            </w:r>
            <w:r w:rsidR="003104AA" w:rsidRPr="00096752">
              <w:rPr>
                <w:rFonts w:ascii="Tahoma" w:hAnsi="Tahoma" w:cs="Tahoma"/>
                <w:bCs/>
              </w:rPr>
              <w:t>ésének</w:t>
            </w:r>
            <w:r w:rsidRPr="00096752">
              <w:rPr>
                <w:rFonts w:ascii="Tahoma" w:hAnsi="Tahoma" w:cs="Tahoma"/>
                <w:bCs/>
              </w:rPr>
              <w:t xml:space="preserve"> </w:t>
            </w:r>
            <w:r w:rsidR="003104AA" w:rsidRPr="00096752">
              <w:rPr>
                <w:rFonts w:ascii="Tahoma" w:hAnsi="Tahoma" w:cs="Tahoma"/>
                <w:bCs/>
              </w:rPr>
              <w:t xml:space="preserve">tervezett </w:t>
            </w:r>
            <w:r w:rsidRPr="00096752">
              <w:rPr>
                <w:rFonts w:ascii="Tahoma" w:hAnsi="Tahoma" w:cs="Tahoma"/>
                <w:bCs/>
              </w:rPr>
              <w:t>időpontja</w:t>
            </w:r>
            <w:r w:rsidR="003104AA" w:rsidRPr="00096752">
              <w:rPr>
                <w:rFonts w:ascii="Tahoma" w:hAnsi="Tahoma" w:cs="Tahoma"/>
                <w:bCs/>
              </w:rPr>
              <w:t xml:space="preserve"> (legutolsó számla teljesítésének / kiállításának időpontja</w:t>
            </w:r>
            <w:r w:rsidR="001A64EC">
              <w:rPr>
                <w:rFonts w:ascii="Tahoma" w:hAnsi="Tahoma" w:cs="Tahoma"/>
                <w:bCs/>
              </w:rPr>
              <w:t xml:space="preserve">, </w:t>
            </w:r>
          </w:p>
          <w:p w14:paraId="45A85425" w14:textId="1A5FAE76" w:rsidR="006C0E42" w:rsidRPr="001A64EC" w:rsidRDefault="001A64EC" w:rsidP="003E6927">
            <w:pPr>
              <w:spacing w:before="60" w:after="6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1A64EC">
              <w:rPr>
                <w:rFonts w:ascii="Tahoma" w:hAnsi="Tahoma" w:cs="Tahoma"/>
                <w:bCs/>
                <w:sz w:val="18"/>
                <w:szCs w:val="18"/>
              </w:rPr>
              <w:t>Végső dátuma 2027. december 31. lehet!</w:t>
            </w:r>
          </w:p>
        </w:tc>
        <w:tc>
          <w:tcPr>
            <w:tcW w:w="5901" w:type="dxa"/>
            <w:gridSpan w:val="6"/>
            <w:tcBorders>
              <w:bottom w:val="single" w:sz="4" w:space="0" w:color="auto"/>
            </w:tcBorders>
          </w:tcPr>
          <w:p w14:paraId="65B0DDE4" w14:textId="781D511C" w:rsidR="006C0E42" w:rsidRPr="003E6927" w:rsidRDefault="006C0E42" w:rsidP="003E6927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713052" w:rsidRPr="003E6927" w14:paraId="51A31626" w14:textId="77777777" w:rsidTr="00EA1990">
        <w:tc>
          <w:tcPr>
            <w:tcW w:w="3793" w:type="dxa"/>
            <w:gridSpan w:val="2"/>
            <w:tcBorders>
              <w:left w:val="nil"/>
              <w:right w:val="nil"/>
            </w:tcBorders>
          </w:tcPr>
          <w:p w14:paraId="540DEE75" w14:textId="77777777" w:rsidR="00713052" w:rsidRPr="003E6927" w:rsidRDefault="00713052" w:rsidP="003E6927">
            <w:pPr>
              <w:spacing w:before="120" w:after="12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5901" w:type="dxa"/>
            <w:gridSpan w:val="6"/>
            <w:tcBorders>
              <w:left w:val="nil"/>
              <w:right w:val="nil"/>
            </w:tcBorders>
          </w:tcPr>
          <w:p w14:paraId="3581DA5E" w14:textId="77777777" w:rsidR="00713052" w:rsidRPr="003E6927" w:rsidRDefault="00713052" w:rsidP="003E6927">
            <w:pPr>
              <w:spacing w:before="120" w:after="120" w:line="240" w:lineRule="auto"/>
              <w:rPr>
                <w:rFonts w:ascii="Tahoma" w:hAnsi="Tahoma" w:cs="Tahoma"/>
              </w:rPr>
            </w:pPr>
          </w:p>
        </w:tc>
      </w:tr>
      <w:tr w:rsidR="00CB3A97" w:rsidRPr="003E6927" w14:paraId="39228AD2" w14:textId="77777777" w:rsidTr="00EA1990">
        <w:tc>
          <w:tcPr>
            <w:tcW w:w="9694" w:type="dxa"/>
            <w:gridSpan w:val="8"/>
            <w:shd w:val="clear" w:color="auto" w:fill="D9D9D9" w:themeFill="background1" w:themeFillShade="D9"/>
          </w:tcPr>
          <w:p w14:paraId="49901FD8" w14:textId="2E0E6868" w:rsidR="00CB3A97" w:rsidRPr="003E6927" w:rsidRDefault="00CB3A97" w:rsidP="00096752">
            <w:pPr>
              <w:pStyle w:val="Listaszerbekezds"/>
              <w:numPr>
                <w:ilvl w:val="0"/>
                <w:numId w:val="43"/>
              </w:numPr>
              <w:spacing w:before="60" w:after="60" w:line="240" w:lineRule="auto"/>
              <w:ind w:left="714" w:hanging="357"/>
              <w:jc w:val="center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  <w:b/>
              </w:rPr>
              <w:t>Az igényelt támogatás adatai</w:t>
            </w:r>
          </w:p>
        </w:tc>
      </w:tr>
      <w:tr w:rsidR="00CB3A97" w:rsidRPr="003E6927" w14:paraId="6A93E35F" w14:textId="77777777" w:rsidTr="00EA1990">
        <w:tc>
          <w:tcPr>
            <w:tcW w:w="3793" w:type="dxa"/>
            <w:gridSpan w:val="2"/>
            <w:shd w:val="clear" w:color="auto" w:fill="D9D9D9" w:themeFill="background1" w:themeFillShade="D9"/>
          </w:tcPr>
          <w:p w14:paraId="087496C7" w14:textId="33B502F6" w:rsidR="00CB3A97" w:rsidRPr="00096752" w:rsidRDefault="00CB3A97" w:rsidP="00096752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  <w:r w:rsidRPr="00096752">
              <w:rPr>
                <w:rFonts w:ascii="Tahoma" w:hAnsi="Tahoma" w:cs="Tahoma"/>
                <w:bCs/>
              </w:rPr>
              <w:t>4.1. A tervezett munkák összköltsége (Ft):</w:t>
            </w:r>
          </w:p>
        </w:tc>
        <w:tc>
          <w:tcPr>
            <w:tcW w:w="5901" w:type="dxa"/>
            <w:gridSpan w:val="6"/>
          </w:tcPr>
          <w:p w14:paraId="7BC90A0F" w14:textId="77777777" w:rsidR="00CB3A97" w:rsidRPr="003E6927" w:rsidRDefault="00CB3A97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3104AA" w:rsidRPr="003E6927" w14:paraId="34087C1E" w14:textId="77777777" w:rsidTr="00EA1990">
        <w:tc>
          <w:tcPr>
            <w:tcW w:w="3793" w:type="dxa"/>
            <w:gridSpan w:val="2"/>
            <w:shd w:val="clear" w:color="auto" w:fill="D9D9D9" w:themeFill="background1" w:themeFillShade="D9"/>
          </w:tcPr>
          <w:p w14:paraId="678E318F" w14:textId="77777777" w:rsidR="001A64EC" w:rsidRDefault="00CB3A97" w:rsidP="00096752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  <w:r w:rsidRPr="00096752">
              <w:rPr>
                <w:rFonts w:ascii="Tahoma" w:hAnsi="Tahoma" w:cs="Tahoma"/>
                <w:bCs/>
              </w:rPr>
              <w:t>4.2. Az igényelt támogatás összege (Ft)</w:t>
            </w:r>
            <w:r w:rsidR="001A64EC">
              <w:rPr>
                <w:rFonts w:ascii="Tahoma" w:hAnsi="Tahoma" w:cs="Tahoma"/>
                <w:bCs/>
              </w:rPr>
              <w:t xml:space="preserve"> </w:t>
            </w:r>
          </w:p>
          <w:p w14:paraId="3BABFE44" w14:textId="2D566C87" w:rsidR="003104AA" w:rsidRPr="001A64EC" w:rsidRDefault="001A64EC" w:rsidP="00096752">
            <w:pPr>
              <w:spacing w:before="60" w:after="6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proofErr w:type="spellStart"/>
            <w:r w:rsidRPr="001A64EC">
              <w:rPr>
                <w:rFonts w:ascii="Tahoma" w:hAnsi="Tahoma" w:cs="Tahoma"/>
                <w:bCs/>
                <w:sz w:val="18"/>
                <w:szCs w:val="18"/>
              </w:rPr>
              <w:t>max</w:t>
            </w:r>
            <w:proofErr w:type="spellEnd"/>
            <w:r w:rsidRPr="001A64EC">
              <w:rPr>
                <w:rFonts w:ascii="Tahoma" w:hAnsi="Tahoma" w:cs="Tahoma"/>
                <w:bCs/>
                <w:sz w:val="18"/>
                <w:szCs w:val="18"/>
              </w:rPr>
              <w:t>. 50%, de legfeljebb 1.000.000 Ft</w:t>
            </w:r>
            <w:r w:rsidR="00CB3A97" w:rsidRPr="001A64EC">
              <w:rPr>
                <w:rFonts w:ascii="Tahoma" w:hAnsi="Tahoma" w:cs="Tahoma"/>
                <w:bCs/>
                <w:sz w:val="18"/>
                <w:szCs w:val="18"/>
              </w:rPr>
              <w:t>:</w:t>
            </w:r>
          </w:p>
        </w:tc>
        <w:tc>
          <w:tcPr>
            <w:tcW w:w="5901" w:type="dxa"/>
            <w:gridSpan w:val="6"/>
          </w:tcPr>
          <w:p w14:paraId="50464D18" w14:textId="77777777" w:rsidR="003104AA" w:rsidRPr="003E6927" w:rsidRDefault="003104AA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C2466F" w:rsidRPr="003E6927" w14:paraId="21E6B127" w14:textId="5B09CB31" w:rsidTr="001A64EC">
        <w:trPr>
          <w:trHeight w:val="611"/>
        </w:trPr>
        <w:tc>
          <w:tcPr>
            <w:tcW w:w="3793" w:type="dxa"/>
            <w:gridSpan w:val="2"/>
            <w:vMerge w:val="restart"/>
            <w:shd w:val="clear" w:color="auto" w:fill="D9D9D9" w:themeFill="background1" w:themeFillShade="D9"/>
          </w:tcPr>
          <w:p w14:paraId="625B8D71" w14:textId="3A1EEE0C" w:rsidR="00C2466F" w:rsidRPr="00096752" w:rsidRDefault="00C2466F" w:rsidP="00096752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  <w:r w:rsidRPr="00096752">
              <w:rPr>
                <w:rFonts w:ascii="Tahoma" w:hAnsi="Tahoma" w:cs="Tahoma"/>
                <w:bCs/>
              </w:rPr>
              <w:t>4.3. ÁFA levonásra jogosult-e a pályázatban igényelt támogatás tekintetében:</w:t>
            </w:r>
          </w:p>
          <w:p w14:paraId="45E4F6AB" w14:textId="25B14A00" w:rsidR="00C2466F" w:rsidRPr="001A64EC" w:rsidRDefault="00C2466F" w:rsidP="00096752">
            <w:pPr>
              <w:spacing w:before="60" w:after="6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1A64EC">
              <w:rPr>
                <w:rFonts w:ascii="Tahoma" w:hAnsi="Tahoma" w:cs="Tahoma"/>
                <w:bCs/>
                <w:sz w:val="18"/>
                <w:szCs w:val="18"/>
              </w:rPr>
              <w:t>(kérjük x-el megjelölni a releváns választ)</w:t>
            </w:r>
          </w:p>
        </w:tc>
        <w:tc>
          <w:tcPr>
            <w:tcW w:w="769" w:type="dxa"/>
            <w:gridSpan w:val="2"/>
          </w:tcPr>
          <w:p w14:paraId="7BD7D3D6" w14:textId="77777777" w:rsidR="00C2466F" w:rsidRPr="003E6927" w:rsidRDefault="00C2466F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5132" w:type="dxa"/>
            <w:gridSpan w:val="4"/>
          </w:tcPr>
          <w:p w14:paraId="21C500FA" w14:textId="32BC4ADF" w:rsidR="00C2466F" w:rsidRPr="003E6927" w:rsidRDefault="00C2466F" w:rsidP="00096752">
            <w:pPr>
              <w:spacing w:before="60" w:after="60" w:line="240" w:lineRule="auto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Nem alanya az ÁFA-</w:t>
            </w:r>
            <w:proofErr w:type="spellStart"/>
            <w:r w:rsidRPr="003E6927">
              <w:rPr>
                <w:rFonts w:ascii="Tahoma" w:hAnsi="Tahoma" w:cs="Tahoma"/>
              </w:rPr>
              <w:t>nak</w:t>
            </w:r>
            <w:proofErr w:type="spellEnd"/>
            <w:r w:rsidRPr="003E6927">
              <w:rPr>
                <w:rFonts w:ascii="Tahoma" w:hAnsi="Tahoma" w:cs="Tahoma"/>
              </w:rPr>
              <w:t xml:space="preserve"> (bruttó)</w:t>
            </w:r>
          </w:p>
        </w:tc>
      </w:tr>
      <w:tr w:rsidR="00C2466F" w:rsidRPr="003E6927" w14:paraId="66B3C818" w14:textId="77777777" w:rsidTr="001A64EC">
        <w:trPr>
          <w:trHeight w:val="563"/>
        </w:trPr>
        <w:tc>
          <w:tcPr>
            <w:tcW w:w="3793" w:type="dxa"/>
            <w:gridSpan w:val="2"/>
            <w:vMerge/>
            <w:shd w:val="clear" w:color="auto" w:fill="D9D9D9" w:themeFill="background1" w:themeFillShade="D9"/>
          </w:tcPr>
          <w:p w14:paraId="5A662707" w14:textId="77777777" w:rsidR="00C2466F" w:rsidRPr="003E6927" w:rsidRDefault="00C2466F" w:rsidP="00096752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769" w:type="dxa"/>
            <w:gridSpan w:val="2"/>
          </w:tcPr>
          <w:p w14:paraId="1BF42670" w14:textId="77777777" w:rsidR="00C2466F" w:rsidRPr="003E6927" w:rsidRDefault="00C2466F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5132" w:type="dxa"/>
            <w:gridSpan w:val="4"/>
          </w:tcPr>
          <w:p w14:paraId="007369F0" w14:textId="4CA00872" w:rsidR="00C2466F" w:rsidRPr="003E6927" w:rsidRDefault="00C2466F" w:rsidP="00096752">
            <w:pPr>
              <w:spacing w:before="60" w:after="60" w:line="240" w:lineRule="auto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Alany</w:t>
            </w:r>
            <w:r w:rsidR="00381821" w:rsidRPr="003E6927">
              <w:rPr>
                <w:rFonts w:ascii="Tahoma" w:hAnsi="Tahoma" w:cs="Tahoma"/>
              </w:rPr>
              <w:t>a</w:t>
            </w:r>
            <w:r w:rsidRPr="003E6927">
              <w:rPr>
                <w:rFonts w:ascii="Tahoma" w:hAnsi="Tahoma" w:cs="Tahoma"/>
              </w:rPr>
              <w:t xml:space="preserve"> az ÁFA-</w:t>
            </w:r>
            <w:proofErr w:type="spellStart"/>
            <w:r w:rsidRPr="003E6927">
              <w:rPr>
                <w:rFonts w:ascii="Tahoma" w:hAnsi="Tahoma" w:cs="Tahoma"/>
              </w:rPr>
              <w:t>nak</w:t>
            </w:r>
            <w:proofErr w:type="spellEnd"/>
            <w:r w:rsidRPr="003E6927">
              <w:rPr>
                <w:rFonts w:ascii="Tahoma" w:hAnsi="Tahoma" w:cs="Tahoma"/>
              </w:rPr>
              <w:t xml:space="preserve"> (nettó)</w:t>
            </w:r>
          </w:p>
        </w:tc>
      </w:tr>
      <w:tr w:rsidR="00A92B76" w:rsidRPr="003E6927" w14:paraId="028BE1EA" w14:textId="77777777" w:rsidTr="00EA1990">
        <w:trPr>
          <w:trHeight w:val="229"/>
        </w:trPr>
        <w:tc>
          <w:tcPr>
            <w:tcW w:w="9694" w:type="dxa"/>
            <w:gridSpan w:val="8"/>
            <w:shd w:val="clear" w:color="auto" w:fill="D9D9D9" w:themeFill="background1" w:themeFillShade="D9"/>
          </w:tcPr>
          <w:p w14:paraId="7711D7AC" w14:textId="517C955F" w:rsidR="00A92B76" w:rsidRPr="00096752" w:rsidRDefault="00A92B76" w:rsidP="00096752">
            <w:pPr>
              <w:spacing w:before="60" w:after="60" w:line="240" w:lineRule="auto"/>
              <w:rPr>
                <w:rFonts w:ascii="Tahoma" w:hAnsi="Tahoma" w:cs="Tahoma"/>
                <w:bCs/>
              </w:rPr>
            </w:pPr>
            <w:r w:rsidRPr="00096752">
              <w:rPr>
                <w:rFonts w:ascii="Tahoma" w:hAnsi="Tahoma" w:cs="Tahoma"/>
                <w:bCs/>
              </w:rPr>
              <w:t>4.4. Költségterv:</w:t>
            </w:r>
          </w:p>
        </w:tc>
      </w:tr>
      <w:tr w:rsidR="00EA1990" w:rsidRPr="003E6927" w14:paraId="66D9F1E3" w14:textId="0A104BFD" w:rsidTr="00EA1990">
        <w:trPr>
          <w:trHeight w:val="435"/>
        </w:trPr>
        <w:tc>
          <w:tcPr>
            <w:tcW w:w="2946" w:type="dxa"/>
            <w:shd w:val="clear" w:color="auto" w:fill="D9D9D9" w:themeFill="background1" w:themeFillShade="D9"/>
          </w:tcPr>
          <w:p w14:paraId="6F30B17E" w14:textId="77777777" w:rsidR="00381821" w:rsidRPr="003E6927" w:rsidRDefault="00381821" w:rsidP="00096752">
            <w:pPr>
              <w:spacing w:before="60" w:after="60" w:line="240" w:lineRule="auto"/>
              <w:jc w:val="center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Építési munka megnevezése</w:t>
            </w:r>
          </w:p>
          <w:p w14:paraId="55788537" w14:textId="68E5BA24" w:rsidR="00381821" w:rsidRPr="003E6927" w:rsidRDefault="00381821" w:rsidP="00096752">
            <w:pPr>
              <w:spacing w:before="60" w:after="60" w:line="240" w:lineRule="auto"/>
              <w:jc w:val="center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(1.4. pont alapján)</w:t>
            </w:r>
          </w:p>
        </w:tc>
        <w:tc>
          <w:tcPr>
            <w:tcW w:w="1587" w:type="dxa"/>
            <w:gridSpan w:val="2"/>
            <w:shd w:val="clear" w:color="auto" w:fill="D9D9D9" w:themeFill="background1" w:themeFillShade="D9"/>
          </w:tcPr>
          <w:p w14:paraId="681C3AD6" w14:textId="77777777" w:rsidR="00381821" w:rsidRPr="003E6927" w:rsidRDefault="00381821" w:rsidP="00096752">
            <w:pPr>
              <w:spacing w:before="60" w:after="60" w:line="240" w:lineRule="auto"/>
              <w:jc w:val="center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anyagdíj</w:t>
            </w:r>
          </w:p>
          <w:p w14:paraId="0B9B7B68" w14:textId="4D023E58" w:rsidR="00381821" w:rsidRPr="003E6927" w:rsidRDefault="00381821" w:rsidP="00096752">
            <w:pPr>
              <w:spacing w:before="60" w:after="60" w:line="240" w:lineRule="auto"/>
              <w:jc w:val="center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(Ft)</w:t>
            </w:r>
          </w:p>
        </w:tc>
        <w:tc>
          <w:tcPr>
            <w:tcW w:w="1862" w:type="dxa"/>
            <w:gridSpan w:val="3"/>
            <w:shd w:val="clear" w:color="auto" w:fill="D9D9D9" w:themeFill="background1" w:themeFillShade="D9"/>
          </w:tcPr>
          <w:p w14:paraId="314C0C33" w14:textId="77777777" w:rsidR="00381821" w:rsidRPr="003E6927" w:rsidRDefault="00381821" w:rsidP="00096752">
            <w:pPr>
              <w:spacing w:before="60" w:after="60" w:line="240" w:lineRule="auto"/>
              <w:jc w:val="center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munkadíj</w:t>
            </w:r>
          </w:p>
          <w:p w14:paraId="6E4D960A" w14:textId="43C46753" w:rsidR="00381821" w:rsidRPr="003E6927" w:rsidRDefault="00381821" w:rsidP="00096752">
            <w:pPr>
              <w:spacing w:before="60" w:after="60" w:line="240" w:lineRule="auto"/>
              <w:jc w:val="center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(Ft)</w:t>
            </w:r>
          </w:p>
        </w:tc>
        <w:tc>
          <w:tcPr>
            <w:tcW w:w="1551" w:type="dxa"/>
            <w:shd w:val="clear" w:color="auto" w:fill="D9D9D9" w:themeFill="background1" w:themeFillShade="D9"/>
          </w:tcPr>
          <w:p w14:paraId="4438B1C5" w14:textId="77777777" w:rsidR="00381821" w:rsidRPr="003E6927" w:rsidRDefault="00381821" w:rsidP="00096752">
            <w:pPr>
              <w:spacing w:before="60" w:after="60" w:line="240" w:lineRule="auto"/>
              <w:jc w:val="center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összesen</w:t>
            </w:r>
          </w:p>
          <w:p w14:paraId="79AFB716" w14:textId="21EED18F" w:rsidR="00381821" w:rsidRPr="003E6927" w:rsidRDefault="00381821" w:rsidP="00096752">
            <w:pPr>
              <w:spacing w:before="60" w:after="60" w:line="240" w:lineRule="auto"/>
              <w:jc w:val="center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(Ft)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2E3FD80B" w14:textId="42532937" w:rsidR="00381821" w:rsidRPr="003E6927" w:rsidRDefault="00381821" w:rsidP="00096752">
            <w:pPr>
              <w:spacing w:before="60" w:after="60" w:line="240" w:lineRule="auto"/>
              <w:jc w:val="center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igényelt támogatás összege (Ft)</w:t>
            </w:r>
          </w:p>
        </w:tc>
      </w:tr>
      <w:tr w:rsidR="00EA1990" w:rsidRPr="003E6927" w14:paraId="5F5CB987" w14:textId="5BDC6571" w:rsidTr="00EA1990">
        <w:trPr>
          <w:trHeight w:val="245"/>
        </w:trPr>
        <w:tc>
          <w:tcPr>
            <w:tcW w:w="2946" w:type="dxa"/>
          </w:tcPr>
          <w:p w14:paraId="3B19064B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87" w:type="dxa"/>
            <w:gridSpan w:val="2"/>
          </w:tcPr>
          <w:p w14:paraId="4A133ECA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862" w:type="dxa"/>
            <w:gridSpan w:val="3"/>
          </w:tcPr>
          <w:p w14:paraId="25DBC512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551" w:type="dxa"/>
          </w:tcPr>
          <w:p w14:paraId="165BDCF1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748" w:type="dxa"/>
          </w:tcPr>
          <w:p w14:paraId="312C7E16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EA1990" w:rsidRPr="003E6927" w14:paraId="26B08051" w14:textId="63B6CAFE" w:rsidTr="00EA1990">
        <w:trPr>
          <w:trHeight w:val="236"/>
        </w:trPr>
        <w:tc>
          <w:tcPr>
            <w:tcW w:w="2946" w:type="dxa"/>
          </w:tcPr>
          <w:p w14:paraId="0E1D13F7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87" w:type="dxa"/>
            <w:gridSpan w:val="2"/>
          </w:tcPr>
          <w:p w14:paraId="0C93A04F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862" w:type="dxa"/>
            <w:gridSpan w:val="3"/>
          </w:tcPr>
          <w:p w14:paraId="1679A54F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551" w:type="dxa"/>
          </w:tcPr>
          <w:p w14:paraId="53C77A6D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748" w:type="dxa"/>
          </w:tcPr>
          <w:p w14:paraId="76967099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EA1990" w:rsidRPr="003E6927" w14:paraId="634B7F32" w14:textId="77777777" w:rsidTr="00EA1990">
        <w:trPr>
          <w:trHeight w:val="240"/>
        </w:trPr>
        <w:tc>
          <w:tcPr>
            <w:tcW w:w="2946" w:type="dxa"/>
          </w:tcPr>
          <w:p w14:paraId="6F49CA29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87" w:type="dxa"/>
            <w:gridSpan w:val="2"/>
          </w:tcPr>
          <w:p w14:paraId="7CDD6A19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862" w:type="dxa"/>
            <w:gridSpan w:val="3"/>
          </w:tcPr>
          <w:p w14:paraId="553C2DCD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551" w:type="dxa"/>
          </w:tcPr>
          <w:p w14:paraId="00B600E5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748" w:type="dxa"/>
          </w:tcPr>
          <w:p w14:paraId="614D087D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1A64EC" w:rsidRPr="003E6927" w14:paraId="019172B9" w14:textId="77777777" w:rsidTr="00EA1990">
        <w:trPr>
          <w:trHeight w:val="240"/>
        </w:trPr>
        <w:tc>
          <w:tcPr>
            <w:tcW w:w="2946" w:type="dxa"/>
          </w:tcPr>
          <w:p w14:paraId="531A9B3E" w14:textId="77777777" w:rsidR="001A64EC" w:rsidRPr="003E6927" w:rsidRDefault="001A64EC" w:rsidP="00096752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87" w:type="dxa"/>
            <w:gridSpan w:val="2"/>
          </w:tcPr>
          <w:p w14:paraId="3EC2722A" w14:textId="77777777" w:rsidR="001A64EC" w:rsidRPr="003E6927" w:rsidRDefault="001A64EC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862" w:type="dxa"/>
            <w:gridSpan w:val="3"/>
          </w:tcPr>
          <w:p w14:paraId="44A28A87" w14:textId="77777777" w:rsidR="001A64EC" w:rsidRPr="003E6927" w:rsidRDefault="001A64EC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551" w:type="dxa"/>
          </w:tcPr>
          <w:p w14:paraId="2AA92BA5" w14:textId="77777777" w:rsidR="001A64EC" w:rsidRPr="003E6927" w:rsidRDefault="001A64EC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748" w:type="dxa"/>
          </w:tcPr>
          <w:p w14:paraId="36FC212C" w14:textId="77777777" w:rsidR="001A64EC" w:rsidRPr="003E6927" w:rsidRDefault="001A64EC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EA1990" w:rsidRPr="003E6927" w14:paraId="5FC78180" w14:textId="2B8436A8" w:rsidTr="00EA1990">
        <w:trPr>
          <w:trHeight w:val="230"/>
        </w:trPr>
        <w:tc>
          <w:tcPr>
            <w:tcW w:w="2946" w:type="dxa"/>
          </w:tcPr>
          <w:p w14:paraId="3BC27D92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1587" w:type="dxa"/>
            <w:gridSpan w:val="2"/>
          </w:tcPr>
          <w:p w14:paraId="2F581BF0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862" w:type="dxa"/>
            <w:gridSpan w:val="3"/>
          </w:tcPr>
          <w:p w14:paraId="62348E1E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551" w:type="dxa"/>
          </w:tcPr>
          <w:p w14:paraId="153CFD20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748" w:type="dxa"/>
          </w:tcPr>
          <w:p w14:paraId="0A31846E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E148BD" w:rsidRPr="003E6927" w14:paraId="0F2C57C7" w14:textId="5F5063B5" w:rsidTr="00EA1990">
        <w:trPr>
          <w:trHeight w:val="233"/>
        </w:trPr>
        <w:tc>
          <w:tcPr>
            <w:tcW w:w="29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66BEC5" w14:textId="5A653D29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  <w:b/>
              </w:rPr>
            </w:pPr>
            <w:r w:rsidRPr="003E6927">
              <w:rPr>
                <w:rFonts w:ascii="Tahoma" w:hAnsi="Tahoma" w:cs="Tahoma"/>
                <w:b/>
              </w:rPr>
              <w:t>összesen:</w:t>
            </w: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14:paraId="08B14E2E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862" w:type="dxa"/>
            <w:gridSpan w:val="3"/>
            <w:tcBorders>
              <w:bottom w:val="single" w:sz="4" w:space="0" w:color="auto"/>
            </w:tcBorders>
          </w:tcPr>
          <w:p w14:paraId="1511008C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484EB96D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2A0E0BA5" w14:textId="77777777" w:rsidR="00381821" w:rsidRPr="003E6927" w:rsidRDefault="00381821" w:rsidP="00096752">
            <w:pPr>
              <w:spacing w:before="60" w:after="60" w:line="240" w:lineRule="auto"/>
              <w:rPr>
                <w:rFonts w:ascii="Tahoma" w:hAnsi="Tahoma" w:cs="Tahoma"/>
              </w:rPr>
            </w:pPr>
          </w:p>
        </w:tc>
      </w:tr>
      <w:tr w:rsidR="00713052" w:rsidRPr="003E6927" w14:paraId="370138CF" w14:textId="77777777" w:rsidTr="00EA1990">
        <w:trPr>
          <w:trHeight w:val="418"/>
        </w:trPr>
        <w:tc>
          <w:tcPr>
            <w:tcW w:w="9694" w:type="dxa"/>
            <w:gridSpan w:val="8"/>
            <w:tcBorders>
              <w:left w:val="nil"/>
              <w:bottom w:val="nil"/>
              <w:right w:val="nil"/>
            </w:tcBorders>
          </w:tcPr>
          <w:p w14:paraId="1C3EF9C8" w14:textId="4848500B" w:rsidR="00713052" w:rsidRPr="003E6927" w:rsidRDefault="00EA1990" w:rsidP="003E6927">
            <w:pPr>
              <w:spacing w:before="120" w:after="120" w:line="240" w:lineRule="auto"/>
              <w:rPr>
                <w:rFonts w:ascii="Tahoma" w:hAnsi="Tahoma" w:cs="Tahoma"/>
              </w:rPr>
            </w:pPr>
            <w:r>
              <w:br w:type="page"/>
            </w:r>
          </w:p>
        </w:tc>
      </w:tr>
    </w:tbl>
    <w:p w14:paraId="6B94A5BB" w14:textId="77777777" w:rsidR="00EA1990" w:rsidRDefault="00EA1990" w:rsidP="00EA1990">
      <w:pPr>
        <w:pBdr>
          <w:top w:val="single" w:sz="4" w:space="1" w:color="auto"/>
        </w:pBdr>
      </w:pPr>
      <w:r>
        <w:br w:type="page"/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832"/>
        <w:gridCol w:w="1862"/>
        <w:gridCol w:w="3528"/>
      </w:tblGrid>
      <w:tr w:rsidR="00713052" w:rsidRPr="003E6927" w14:paraId="4C262B4F" w14:textId="77777777" w:rsidTr="00DE4025">
        <w:tc>
          <w:tcPr>
            <w:tcW w:w="9923" w:type="dxa"/>
            <w:gridSpan w:val="4"/>
            <w:shd w:val="clear" w:color="auto" w:fill="D9D9D9" w:themeFill="background1" w:themeFillShade="D9"/>
          </w:tcPr>
          <w:p w14:paraId="105C9E00" w14:textId="19339981" w:rsidR="00713052" w:rsidRPr="003E6927" w:rsidRDefault="00713052" w:rsidP="00096752">
            <w:pPr>
              <w:pStyle w:val="llb"/>
              <w:numPr>
                <w:ilvl w:val="0"/>
                <w:numId w:val="43"/>
              </w:numPr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 w:rsidRPr="003E6927">
              <w:rPr>
                <w:rFonts w:ascii="Tahoma" w:hAnsi="Tahoma" w:cs="Tahoma"/>
                <w:b/>
                <w:bCs/>
              </w:rPr>
              <w:lastRenderedPageBreak/>
              <w:t>Egyéb információk</w:t>
            </w:r>
          </w:p>
        </w:tc>
      </w:tr>
      <w:tr w:rsidR="00713052" w:rsidRPr="003E6927" w14:paraId="2A0A11A4" w14:textId="77777777" w:rsidTr="00DE4025">
        <w:tc>
          <w:tcPr>
            <w:tcW w:w="9923" w:type="dxa"/>
            <w:gridSpan w:val="4"/>
            <w:shd w:val="clear" w:color="auto" w:fill="D9D9D9" w:themeFill="background1" w:themeFillShade="D9"/>
          </w:tcPr>
          <w:p w14:paraId="6F585036" w14:textId="4CE4E8CE" w:rsidR="00713052" w:rsidRPr="00E148BD" w:rsidRDefault="0092408A" w:rsidP="00096752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E148BD">
              <w:rPr>
                <w:rFonts w:ascii="Tahoma" w:hAnsi="Tahoma" w:cs="Tahoma"/>
                <w:bCs/>
              </w:rPr>
              <w:t>5.1. Az igény benyújtását megelőző 5 évben vagy egyidejűleg az igény tárgyában elnyert támogatások bemutatása</w:t>
            </w:r>
          </w:p>
        </w:tc>
      </w:tr>
      <w:tr w:rsidR="0092408A" w:rsidRPr="003E6927" w14:paraId="5F9BC092" w14:textId="2530B064" w:rsidTr="00DE4025">
        <w:tc>
          <w:tcPr>
            <w:tcW w:w="4533" w:type="dxa"/>
            <w:gridSpan w:val="2"/>
            <w:shd w:val="clear" w:color="auto" w:fill="D9D9D9" w:themeFill="background1" w:themeFillShade="D9"/>
          </w:tcPr>
          <w:p w14:paraId="4FA0A4B0" w14:textId="53873CEE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Támogató szervezet neve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1FF9B189" w14:textId="246909D2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Dátum</w:t>
            </w:r>
          </w:p>
        </w:tc>
        <w:tc>
          <w:tcPr>
            <w:tcW w:w="3528" w:type="dxa"/>
            <w:shd w:val="clear" w:color="auto" w:fill="D9D9D9" w:themeFill="background1" w:themeFillShade="D9"/>
          </w:tcPr>
          <w:p w14:paraId="57EBC5DE" w14:textId="0D65E837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3E6927">
              <w:rPr>
                <w:rFonts w:ascii="Tahoma" w:hAnsi="Tahoma" w:cs="Tahoma"/>
                <w:bCs/>
              </w:rPr>
              <w:t>Elnyert támogatás összege (Ft)</w:t>
            </w:r>
          </w:p>
        </w:tc>
      </w:tr>
      <w:tr w:rsidR="0092408A" w:rsidRPr="003E6927" w14:paraId="07ADA105" w14:textId="41916DC5" w:rsidTr="00DE4025">
        <w:tc>
          <w:tcPr>
            <w:tcW w:w="4533" w:type="dxa"/>
            <w:gridSpan w:val="2"/>
          </w:tcPr>
          <w:p w14:paraId="1CEB457E" w14:textId="77777777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1862" w:type="dxa"/>
          </w:tcPr>
          <w:p w14:paraId="7120857B" w14:textId="28E2B94B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3528" w:type="dxa"/>
          </w:tcPr>
          <w:p w14:paraId="032CFF74" w14:textId="77777777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92408A" w:rsidRPr="003E6927" w14:paraId="2609A963" w14:textId="55A0E390" w:rsidTr="00DE4025">
        <w:tc>
          <w:tcPr>
            <w:tcW w:w="4533" w:type="dxa"/>
            <w:gridSpan w:val="2"/>
          </w:tcPr>
          <w:p w14:paraId="7FC7C951" w14:textId="77777777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1862" w:type="dxa"/>
          </w:tcPr>
          <w:p w14:paraId="43F84206" w14:textId="6A134194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3528" w:type="dxa"/>
          </w:tcPr>
          <w:p w14:paraId="1846F377" w14:textId="77777777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92408A" w:rsidRPr="003E6927" w14:paraId="5FA338AF" w14:textId="46B5EF86" w:rsidTr="00DE4025">
        <w:tc>
          <w:tcPr>
            <w:tcW w:w="4533" w:type="dxa"/>
            <w:gridSpan w:val="2"/>
          </w:tcPr>
          <w:p w14:paraId="4E3ECCE1" w14:textId="77777777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1862" w:type="dxa"/>
          </w:tcPr>
          <w:p w14:paraId="23787813" w14:textId="59C0A31F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  <w:tc>
          <w:tcPr>
            <w:tcW w:w="3528" w:type="dxa"/>
          </w:tcPr>
          <w:p w14:paraId="4CB2B501" w14:textId="77777777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92408A" w:rsidRPr="003E6927" w14:paraId="5A64137D" w14:textId="77777777" w:rsidTr="00DE4025">
        <w:tc>
          <w:tcPr>
            <w:tcW w:w="9923" w:type="dxa"/>
            <w:gridSpan w:val="4"/>
            <w:shd w:val="clear" w:color="auto" w:fill="D9D9D9" w:themeFill="background1" w:themeFillShade="D9"/>
          </w:tcPr>
          <w:p w14:paraId="518AF19E" w14:textId="77777777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</w:rPr>
            </w:pPr>
          </w:p>
        </w:tc>
      </w:tr>
      <w:tr w:rsidR="00713052" w:rsidRPr="003E6927" w14:paraId="39A42686" w14:textId="77777777" w:rsidTr="00DE4025">
        <w:tc>
          <w:tcPr>
            <w:tcW w:w="9923" w:type="dxa"/>
            <w:gridSpan w:val="4"/>
            <w:shd w:val="clear" w:color="auto" w:fill="D9D9D9" w:themeFill="background1" w:themeFillShade="D9"/>
          </w:tcPr>
          <w:p w14:paraId="0DACCF94" w14:textId="242EE791" w:rsidR="00713052" w:rsidRPr="00E148BD" w:rsidRDefault="00713052" w:rsidP="00096752">
            <w:pPr>
              <w:pStyle w:val="llb"/>
              <w:spacing w:before="60" w:after="60"/>
              <w:rPr>
                <w:rFonts w:ascii="Tahoma" w:hAnsi="Tahoma" w:cs="Tahoma"/>
                <w:bCs/>
              </w:rPr>
            </w:pPr>
            <w:r w:rsidRPr="00E148BD">
              <w:rPr>
                <w:rFonts w:ascii="Tahoma" w:hAnsi="Tahoma" w:cs="Tahoma"/>
                <w:bCs/>
              </w:rPr>
              <w:t>5.2. Nyilatkozatok (kérjük x-el megjelölni a releváns választ)</w:t>
            </w:r>
          </w:p>
        </w:tc>
      </w:tr>
      <w:tr w:rsidR="003D1E4B" w:rsidRPr="003E6927" w14:paraId="22C07684" w14:textId="77777777" w:rsidTr="00DE4025">
        <w:tc>
          <w:tcPr>
            <w:tcW w:w="701" w:type="dxa"/>
          </w:tcPr>
          <w:p w14:paraId="0529EC0A" w14:textId="77777777" w:rsidR="003D1E4B" w:rsidRPr="003E6927" w:rsidRDefault="003D1E4B" w:rsidP="003B3F4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9222" w:type="dxa"/>
            <w:gridSpan w:val="3"/>
            <w:shd w:val="clear" w:color="auto" w:fill="D9D9D9" w:themeFill="background1" w:themeFillShade="D9"/>
          </w:tcPr>
          <w:p w14:paraId="345101D7" w14:textId="5DA97EF5" w:rsidR="003D1E4B" w:rsidRPr="003E6927" w:rsidRDefault="003D1E4B" w:rsidP="00C10F13">
            <w:pPr>
              <w:pStyle w:val="llb"/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pályázattal érintett ingatlan</w:t>
            </w:r>
            <w:r w:rsidR="008E0CF8">
              <w:rPr>
                <w:rFonts w:ascii="Tahoma" w:hAnsi="Tahoma" w:cs="Tahoma"/>
              </w:rPr>
              <w:t xml:space="preserve"> 1/1 hányadban a</w:t>
            </w:r>
            <w:r>
              <w:rPr>
                <w:rFonts w:ascii="Tahoma" w:hAnsi="Tahoma" w:cs="Tahoma"/>
              </w:rPr>
              <w:t xml:space="preserve"> tulajdonomban van.</w:t>
            </w:r>
            <w:r w:rsidR="008E0CF8">
              <w:rPr>
                <w:rFonts w:ascii="Tahoma" w:hAnsi="Tahoma" w:cs="Tahoma"/>
              </w:rPr>
              <w:t xml:space="preserve"> / A pályázattal érintett ingatlanban tulajdonrészem van, a tulajdonostársakkal</w:t>
            </w:r>
            <w:r w:rsidR="00521510" w:rsidRPr="00DE4025">
              <w:rPr>
                <w:rFonts w:ascii="Tahoma" w:hAnsi="Tahoma" w:cs="Tahoma"/>
              </w:rPr>
              <w:t>, haszonélvezeti joggal rendelkezőkkel</w:t>
            </w:r>
            <w:r w:rsidR="008E0CF8" w:rsidRPr="00DE4025">
              <w:rPr>
                <w:rFonts w:ascii="Tahoma" w:hAnsi="Tahoma" w:cs="Tahoma"/>
              </w:rPr>
              <w:t xml:space="preserve"> a pályázat tartalmát </w:t>
            </w:r>
            <w:proofErr w:type="spellStart"/>
            <w:r w:rsidR="008E0CF8" w:rsidRPr="00DE4025">
              <w:rPr>
                <w:rFonts w:ascii="Tahoma" w:hAnsi="Tahoma" w:cs="Tahoma"/>
              </w:rPr>
              <w:t>teljeskörűen</w:t>
            </w:r>
            <w:proofErr w:type="spellEnd"/>
            <w:r w:rsidR="008E0CF8" w:rsidRPr="00DE4025">
              <w:rPr>
                <w:rFonts w:ascii="Tahoma" w:hAnsi="Tahoma" w:cs="Tahoma"/>
              </w:rPr>
              <w:t xml:space="preserve"> megismertette</w:t>
            </w:r>
            <w:r w:rsidR="008E0CF8">
              <w:rPr>
                <w:rFonts w:ascii="Tahoma" w:hAnsi="Tahoma" w:cs="Tahoma"/>
              </w:rPr>
              <w:t>m, a hozzájárulásukat a pályázathoz csatoltam.</w:t>
            </w:r>
          </w:p>
        </w:tc>
      </w:tr>
      <w:tr w:rsidR="00713052" w:rsidRPr="003E6927" w14:paraId="59488823" w14:textId="77777777" w:rsidTr="00DE4025">
        <w:tc>
          <w:tcPr>
            <w:tcW w:w="701" w:type="dxa"/>
          </w:tcPr>
          <w:p w14:paraId="7B7B0D59" w14:textId="3836C110" w:rsidR="00713052" w:rsidRPr="003E6927" w:rsidRDefault="00713052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9222" w:type="dxa"/>
            <w:gridSpan w:val="3"/>
            <w:shd w:val="clear" w:color="auto" w:fill="D9D9D9" w:themeFill="background1" w:themeFillShade="D9"/>
          </w:tcPr>
          <w:p w14:paraId="3ABBFF93" w14:textId="6D10AF86" w:rsidR="00713052" w:rsidRPr="003E6927" w:rsidRDefault="00573B85" w:rsidP="00C10F13">
            <w:pPr>
              <w:pStyle w:val="llb"/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</w:t>
            </w:r>
            <w:r w:rsidR="00713052" w:rsidRPr="003E6927">
              <w:rPr>
                <w:rFonts w:ascii="Tahoma" w:hAnsi="Tahoma" w:cs="Tahoma"/>
              </w:rPr>
              <w:t xml:space="preserve">ijelentem, hogy a </w:t>
            </w:r>
            <w:r w:rsidR="00FE4807">
              <w:rPr>
                <w:rFonts w:ascii="Tahoma" w:hAnsi="Tahoma" w:cs="Tahoma"/>
              </w:rPr>
              <w:t xml:space="preserve">pályázati adatlapon és a csatolt dokumentumokon </w:t>
            </w:r>
            <w:r w:rsidR="00713052" w:rsidRPr="003E6927">
              <w:rPr>
                <w:rFonts w:ascii="Tahoma" w:hAnsi="Tahoma" w:cs="Tahoma"/>
              </w:rPr>
              <w:t>megadott adatok valósak.</w:t>
            </w:r>
          </w:p>
        </w:tc>
      </w:tr>
      <w:tr w:rsidR="00713052" w:rsidRPr="003E6927" w14:paraId="4E828B5B" w14:textId="77777777" w:rsidTr="00DE4025">
        <w:tc>
          <w:tcPr>
            <w:tcW w:w="701" w:type="dxa"/>
          </w:tcPr>
          <w:p w14:paraId="4E9B8978" w14:textId="2799577C" w:rsidR="00713052" w:rsidRPr="003E6927" w:rsidRDefault="00713052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9222" w:type="dxa"/>
            <w:gridSpan w:val="3"/>
            <w:shd w:val="clear" w:color="auto" w:fill="D9D9D9" w:themeFill="background1" w:themeFillShade="D9"/>
          </w:tcPr>
          <w:p w14:paraId="3FF5A9DE" w14:textId="0C345364" w:rsidR="00713052" w:rsidRPr="003E6927" w:rsidRDefault="00713052" w:rsidP="00C10F13">
            <w:pPr>
              <w:pStyle w:val="llb"/>
              <w:spacing w:before="60" w:after="60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Nincs lejárt idejű köztartozásom.</w:t>
            </w:r>
            <w:r w:rsidR="008E0CF8">
              <w:rPr>
                <w:rFonts w:ascii="Tahoma" w:hAnsi="Tahoma" w:cs="Tahoma"/>
              </w:rPr>
              <w:t xml:space="preserve"> / </w:t>
            </w:r>
            <w:r w:rsidR="008E0CF8" w:rsidRPr="003E6927">
              <w:rPr>
                <w:rFonts w:ascii="Tahoma" w:hAnsi="Tahoma" w:cs="Tahoma"/>
              </w:rPr>
              <w:t>Az általam képviselt szervezetnek nincs lejárt idejű köztartozása.</w:t>
            </w:r>
          </w:p>
        </w:tc>
      </w:tr>
      <w:tr w:rsidR="00713052" w:rsidRPr="003E6927" w14:paraId="68152DD2" w14:textId="77777777" w:rsidTr="00DE4025">
        <w:tc>
          <w:tcPr>
            <w:tcW w:w="701" w:type="dxa"/>
          </w:tcPr>
          <w:p w14:paraId="59E153FE" w14:textId="51440C8A" w:rsidR="00713052" w:rsidRPr="003E6927" w:rsidRDefault="00713052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9222" w:type="dxa"/>
            <w:gridSpan w:val="3"/>
            <w:shd w:val="clear" w:color="auto" w:fill="D9D9D9" w:themeFill="background1" w:themeFillShade="D9"/>
          </w:tcPr>
          <w:p w14:paraId="34602917" w14:textId="486E8FAB" w:rsidR="00713052" w:rsidRPr="003E6927" w:rsidRDefault="00713052" w:rsidP="00C10F13">
            <w:pPr>
              <w:pStyle w:val="llb"/>
              <w:spacing w:before="60" w:after="60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A támogatási feltételeket elfogadom</w:t>
            </w:r>
            <w:r w:rsidR="003D1E4B">
              <w:rPr>
                <w:rFonts w:ascii="Tahoma" w:hAnsi="Tahoma" w:cs="Tahoma"/>
              </w:rPr>
              <w:t>.</w:t>
            </w:r>
          </w:p>
        </w:tc>
      </w:tr>
      <w:tr w:rsidR="00C10F13" w:rsidRPr="003E6927" w14:paraId="63D98F99" w14:textId="77777777" w:rsidTr="00DE4025">
        <w:tc>
          <w:tcPr>
            <w:tcW w:w="701" w:type="dxa"/>
          </w:tcPr>
          <w:p w14:paraId="03B769DB" w14:textId="77777777" w:rsidR="00C10F13" w:rsidRPr="003E6927" w:rsidRDefault="00C10F13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9222" w:type="dxa"/>
            <w:gridSpan w:val="3"/>
            <w:shd w:val="clear" w:color="auto" w:fill="D9D9D9" w:themeFill="background1" w:themeFillShade="D9"/>
          </w:tcPr>
          <w:p w14:paraId="2E6495F4" w14:textId="1EA98BE4" w:rsidR="00C10F13" w:rsidRPr="003E6927" w:rsidRDefault="00C10F13" w:rsidP="00C10F13">
            <w:pPr>
              <w:pStyle w:val="llb"/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Tudomásul veszem, </w:t>
            </w:r>
            <w:r w:rsidRPr="00A772B5">
              <w:rPr>
                <w:rFonts w:ascii="Tahoma" w:hAnsi="Tahoma" w:cs="Tahoma"/>
              </w:rPr>
              <w:t xml:space="preserve">hogy a pályázat </w:t>
            </w:r>
            <w:proofErr w:type="spellStart"/>
            <w:r w:rsidRPr="00A772B5">
              <w:rPr>
                <w:rFonts w:ascii="Tahoma" w:hAnsi="Tahoma" w:cs="Tahoma"/>
              </w:rPr>
              <w:t>utófinanszírozású</w:t>
            </w:r>
            <w:proofErr w:type="spellEnd"/>
            <w:r w:rsidRPr="00A772B5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azaz</w:t>
            </w:r>
            <w:r w:rsidRPr="00A772B5">
              <w:rPr>
                <w:rFonts w:ascii="Tahoma" w:hAnsi="Tahoma" w:cs="Tahoma"/>
              </w:rPr>
              <w:t xml:space="preserve"> a</w:t>
            </w:r>
            <w:r>
              <w:rPr>
                <w:rFonts w:ascii="Tahoma" w:hAnsi="Tahoma" w:cs="Tahoma"/>
              </w:rPr>
              <w:t xml:space="preserve">z elnyert támogatás összege a </w:t>
            </w:r>
            <w:r w:rsidRPr="00A772B5">
              <w:rPr>
                <w:rFonts w:ascii="Tahoma" w:hAnsi="Tahoma" w:cs="Tahoma"/>
              </w:rPr>
              <w:t>megvalósítást követően</w:t>
            </w:r>
            <w:r w:rsidR="008E0CF8">
              <w:rPr>
                <w:rFonts w:ascii="Tahoma" w:hAnsi="Tahoma" w:cs="Tahoma"/>
              </w:rPr>
              <w:t>, utólag</w:t>
            </w:r>
            <w:r w:rsidRPr="00A772B5">
              <w:rPr>
                <w:rFonts w:ascii="Tahoma" w:hAnsi="Tahoma" w:cs="Tahoma"/>
              </w:rPr>
              <w:t xml:space="preserve"> kerül kifizetésre</w:t>
            </w:r>
            <w:r w:rsidR="008E0CF8">
              <w:rPr>
                <w:rFonts w:ascii="Tahoma" w:hAnsi="Tahoma" w:cs="Tahoma"/>
              </w:rPr>
              <w:t>.</w:t>
            </w:r>
          </w:p>
        </w:tc>
      </w:tr>
      <w:tr w:rsidR="00C10F13" w:rsidRPr="003E6927" w14:paraId="35B87143" w14:textId="77777777" w:rsidTr="00DE4025">
        <w:tc>
          <w:tcPr>
            <w:tcW w:w="701" w:type="dxa"/>
          </w:tcPr>
          <w:p w14:paraId="58FF2A7B" w14:textId="77777777" w:rsidR="00C10F13" w:rsidRPr="003E6927" w:rsidRDefault="00C10F13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9222" w:type="dxa"/>
            <w:gridSpan w:val="3"/>
            <w:shd w:val="clear" w:color="auto" w:fill="D9D9D9" w:themeFill="background1" w:themeFillShade="D9"/>
          </w:tcPr>
          <w:p w14:paraId="500D9FCE" w14:textId="58B27DD6" w:rsidR="00C10F13" w:rsidRDefault="00C10F13" w:rsidP="00C10F13">
            <w:pPr>
              <w:spacing w:before="60" w:after="6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</w:t>
            </w:r>
            <w:r w:rsidRPr="00C10F13">
              <w:rPr>
                <w:rFonts w:ascii="Tahoma" w:hAnsi="Tahoma" w:cs="Tahoma"/>
              </w:rPr>
              <w:t xml:space="preserve">udomásul veszem, hogy a pályázat kiírója az igényelt támogatás összegénél kevesebb összegű támogatás megítéléséről is dönthet. </w:t>
            </w:r>
          </w:p>
        </w:tc>
      </w:tr>
      <w:tr w:rsidR="008E0CF8" w:rsidRPr="003E6927" w14:paraId="11F546C3" w14:textId="77777777" w:rsidTr="00DE4025">
        <w:tc>
          <w:tcPr>
            <w:tcW w:w="701" w:type="dxa"/>
          </w:tcPr>
          <w:p w14:paraId="5764543D" w14:textId="77777777" w:rsidR="008E0CF8" w:rsidRPr="003E6927" w:rsidRDefault="008E0CF8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9222" w:type="dxa"/>
            <w:gridSpan w:val="3"/>
            <w:shd w:val="clear" w:color="auto" w:fill="D9D9D9" w:themeFill="background1" w:themeFillShade="D9"/>
          </w:tcPr>
          <w:p w14:paraId="3F0084D9" w14:textId="4EFF00C1" w:rsidR="008E0CF8" w:rsidRDefault="008E0CF8" w:rsidP="00C10F13">
            <w:pPr>
              <w:spacing w:before="60" w:after="6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Kijelentem, hogy az Adatvédelmi és adatkezelési tájékoztatóban foglaltakat megismertem.</w:t>
            </w:r>
          </w:p>
        </w:tc>
      </w:tr>
      <w:tr w:rsidR="0092408A" w:rsidRPr="003E6927" w14:paraId="39A1A971" w14:textId="77777777" w:rsidTr="00DE4025">
        <w:tc>
          <w:tcPr>
            <w:tcW w:w="701" w:type="dxa"/>
          </w:tcPr>
          <w:p w14:paraId="359E83B3" w14:textId="77777777" w:rsidR="0092408A" w:rsidRPr="003E6927" w:rsidRDefault="0092408A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9222" w:type="dxa"/>
            <w:gridSpan w:val="3"/>
            <w:shd w:val="clear" w:color="auto" w:fill="D9D9D9" w:themeFill="background1" w:themeFillShade="D9"/>
          </w:tcPr>
          <w:p w14:paraId="1D2F461E" w14:textId="5EE84F5A" w:rsidR="0092408A" w:rsidRPr="003E6927" w:rsidRDefault="0092408A" w:rsidP="00C10F13">
            <w:pPr>
              <w:pStyle w:val="llb"/>
              <w:spacing w:before="60" w:after="60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Hozzájárulok ahhoz, hogy Veszprém Megyei Jogú Város Önkormányzata adataimat felhasználja, nyilvántartsa és szükség esetén további adatokat kérjen be, valamint e célból a Nemzeti Adó</w:t>
            </w:r>
            <w:r w:rsidR="00573B85">
              <w:rPr>
                <w:rFonts w:ascii="Tahoma" w:hAnsi="Tahoma" w:cs="Tahoma"/>
              </w:rPr>
              <w:t>-</w:t>
            </w:r>
            <w:r w:rsidRPr="003E6927">
              <w:rPr>
                <w:rFonts w:ascii="Tahoma" w:hAnsi="Tahoma" w:cs="Tahoma"/>
              </w:rPr>
              <w:t xml:space="preserve"> és Vámhivatalt megkeresse. Az ilyen jellegű adatszolgáltatáshoz hozzájárulok.</w:t>
            </w:r>
          </w:p>
        </w:tc>
      </w:tr>
      <w:tr w:rsidR="008E0CF8" w:rsidRPr="003E6927" w14:paraId="1345E00D" w14:textId="77777777" w:rsidTr="00DE4025">
        <w:tc>
          <w:tcPr>
            <w:tcW w:w="701" w:type="dxa"/>
          </w:tcPr>
          <w:p w14:paraId="01A5ACC1" w14:textId="77777777" w:rsidR="008E0CF8" w:rsidRPr="003E6927" w:rsidRDefault="008E0CF8" w:rsidP="00EC68E1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9222" w:type="dxa"/>
            <w:gridSpan w:val="3"/>
            <w:shd w:val="clear" w:color="auto" w:fill="D9D9D9" w:themeFill="background1" w:themeFillShade="D9"/>
          </w:tcPr>
          <w:p w14:paraId="4BE109E8" w14:textId="11392795" w:rsidR="008E0CF8" w:rsidRPr="003E6927" w:rsidRDefault="008E0CF8" w:rsidP="00EC68E1">
            <w:pPr>
              <w:pStyle w:val="llb"/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Tudomásul veszem, hogy a támogatott neve, a támogatás tárgya, a támogatás összege a döntés után a helyi közszolgálati feladatokat ellátó médiában és az önkormányzati honlapon, valamint a vonatkozó jogszabályoknak megfelelően nyilvánosságra kerül.</w:t>
            </w:r>
          </w:p>
        </w:tc>
      </w:tr>
      <w:tr w:rsidR="001D4A41" w:rsidRPr="003E6927" w14:paraId="3FFD53B7" w14:textId="77777777" w:rsidTr="00DE4025">
        <w:tc>
          <w:tcPr>
            <w:tcW w:w="701" w:type="dxa"/>
          </w:tcPr>
          <w:p w14:paraId="674D7F7E" w14:textId="77777777" w:rsidR="001D4A41" w:rsidRPr="003E6927" w:rsidRDefault="001D4A41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9222" w:type="dxa"/>
            <w:gridSpan w:val="3"/>
            <w:shd w:val="clear" w:color="auto" w:fill="D9D9D9" w:themeFill="background1" w:themeFillShade="D9"/>
          </w:tcPr>
          <w:p w14:paraId="2320E4FC" w14:textId="2918730D" w:rsidR="001D4A41" w:rsidRPr="003E6927" w:rsidRDefault="001D4A41" w:rsidP="00C10F13">
            <w:pPr>
              <w:pStyle w:val="llb"/>
              <w:spacing w:before="60" w:after="60"/>
              <w:rPr>
                <w:rFonts w:ascii="Tahoma" w:hAnsi="Tahoma" w:cs="Tahoma"/>
              </w:rPr>
            </w:pPr>
            <w:r w:rsidRPr="003E6927">
              <w:rPr>
                <w:rFonts w:ascii="Tahoma" w:hAnsi="Tahoma" w:cs="Tahoma"/>
              </w:rPr>
              <w:t>Tudomásul veszem, hogy amennyiben adataimban / az általam képviselt szervezet adataiban változás történik, azt a közléstől számított 8 napon belül köteles vagyok bejelenteni Veszprém Megyei Jogú Város Önkormányzatának.</w:t>
            </w:r>
          </w:p>
        </w:tc>
      </w:tr>
      <w:tr w:rsidR="008E0CF8" w:rsidRPr="003E6927" w14:paraId="322740CF" w14:textId="77777777" w:rsidTr="00DE4025">
        <w:tc>
          <w:tcPr>
            <w:tcW w:w="701" w:type="dxa"/>
            <w:tcBorders>
              <w:bottom w:val="single" w:sz="4" w:space="0" w:color="auto"/>
            </w:tcBorders>
          </w:tcPr>
          <w:p w14:paraId="4559E708" w14:textId="77777777" w:rsidR="008E0CF8" w:rsidRPr="003E6927" w:rsidRDefault="008E0CF8" w:rsidP="00096752">
            <w:pPr>
              <w:pStyle w:val="llb"/>
              <w:spacing w:before="60" w:after="60"/>
              <w:rPr>
                <w:rFonts w:ascii="Tahoma" w:hAnsi="Tahoma" w:cs="Tahoma"/>
                <w:b/>
              </w:rPr>
            </w:pPr>
          </w:p>
        </w:tc>
        <w:tc>
          <w:tcPr>
            <w:tcW w:w="92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00FE44" w14:textId="2E321496" w:rsidR="008E0CF8" w:rsidRDefault="008E0CF8" w:rsidP="00C10F13">
            <w:pPr>
              <w:pStyle w:val="llb"/>
              <w:spacing w:before="60" w:after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Kijelentem, hogy az általam képviselt szervezet nem áll jogerős végzéssel elrendelt csőd, felszámolási, végelszámolási eljárás vagy egyéb, a megszüntetésre irányuló jogszabályban meghatározott </w:t>
            </w:r>
            <w:r w:rsidR="00573B85">
              <w:rPr>
                <w:rFonts w:ascii="Tahoma" w:hAnsi="Tahoma" w:cs="Tahoma"/>
              </w:rPr>
              <w:t>e</w:t>
            </w:r>
            <w:r>
              <w:rPr>
                <w:rFonts w:ascii="Tahoma" w:hAnsi="Tahoma" w:cs="Tahoma"/>
              </w:rPr>
              <w:t>ljárás alatt, és vállalom, hogy haladéktalanul bejelentem, amennyiben a kérelem elbírálásáig ilyen eljárás indul.</w:t>
            </w:r>
          </w:p>
        </w:tc>
      </w:tr>
    </w:tbl>
    <w:p w14:paraId="26232DC0" w14:textId="42C21800" w:rsidR="00472CCA" w:rsidRDefault="00691188" w:rsidP="003E6927">
      <w:pPr>
        <w:spacing w:line="240" w:lineRule="auto"/>
        <w:rPr>
          <w:rFonts w:ascii="Tahoma" w:hAnsi="Tahoma" w:cs="Tahoma"/>
        </w:rPr>
      </w:pPr>
      <w:r w:rsidRPr="003E6927">
        <w:rPr>
          <w:rFonts w:ascii="Tahoma" w:hAnsi="Tahoma" w:cs="Tahoma"/>
        </w:rPr>
        <w:br/>
      </w:r>
      <w:r w:rsidR="00472CCA" w:rsidRPr="003E6927">
        <w:rPr>
          <w:rFonts w:ascii="Tahoma" w:hAnsi="Tahoma" w:cs="Tahoma"/>
          <w:bCs/>
        </w:rPr>
        <w:t>…………………………</w:t>
      </w:r>
      <w:r w:rsidR="00472CCA" w:rsidRPr="003E6927">
        <w:rPr>
          <w:rFonts w:ascii="Tahoma" w:hAnsi="Tahoma" w:cs="Tahoma"/>
        </w:rPr>
        <w:t>, 2026. ………………… hónap ……… nap</w:t>
      </w:r>
    </w:p>
    <w:p w14:paraId="543EF1AA" w14:textId="77777777" w:rsidR="00573B85" w:rsidRPr="003E6927" w:rsidRDefault="00573B85" w:rsidP="00573B85">
      <w:pPr>
        <w:spacing w:after="0" w:line="240" w:lineRule="auto"/>
        <w:ind w:left="4320" w:firstLine="720"/>
        <w:jc w:val="center"/>
        <w:rPr>
          <w:rFonts w:ascii="Tahoma" w:hAnsi="Tahoma" w:cs="Tahoma"/>
        </w:rPr>
      </w:pPr>
      <w:r w:rsidRPr="003E6927">
        <w:rPr>
          <w:rFonts w:ascii="Tahoma" w:hAnsi="Tahoma" w:cs="Tahoma"/>
        </w:rPr>
        <w:t>…………………………</w:t>
      </w:r>
    </w:p>
    <w:p w14:paraId="0DC9F595" w14:textId="77777777" w:rsidR="00573B85" w:rsidRPr="003E6927" w:rsidRDefault="00573B85" w:rsidP="00573B85">
      <w:pPr>
        <w:spacing w:after="0" w:line="240" w:lineRule="auto"/>
        <w:ind w:left="4320" w:firstLine="720"/>
        <w:jc w:val="center"/>
        <w:rPr>
          <w:rFonts w:ascii="Tahoma" w:hAnsi="Tahoma" w:cs="Tahoma"/>
          <w:i/>
        </w:rPr>
      </w:pPr>
      <w:r w:rsidRPr="003E6927">
        <w:rPr>
          <w:rFonts w:ascii="Tahoma" w:hAnsi="Tahoma" w:cs="Tahoma"/>
          <w:i/>
        </w:rPr>
        <w:t>igénylő képviselőjének aláírása</w:t>
      </w:r>
    </w:p>
    <w:p w14:paraId="2D167542" w14:textId="4080BA63" w:rsidR="0005118B" w:rsidRPr="003E6927" w:rsidRDefault="00573B85" w:rsidP="00573B85">
      <w:pPr>
        <w:spacing w:line="240" w:lineRule="auto"/>
        <w:ind w:left="6480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       </w:t>
      </w:r>
      <w:r w:rsidRPr="003E6927">
        <w:rPr>
          <w:rFonts w:ascii="Tahoma" w:hAnsi="Tahoma" w:cs="Tahoma"/>
          <w:i/>
        </w:rPr>
        <w:t>(</w:t>
      </w:r>
      <w:proofErr w:type="spellStart"/>
      <w:r w:rsidRPr="003E6927">
        <w:rPr>
          <w:rFonts w:ascii="Tahoma" w:hAnsi="Tahoma" w:cs="Tahoma"/>
          <w:i/>
        </w:rPr>
        <w:t>ph</w:t>
      </w:r>
      <w:proofErr w:type="spellEnd"/>
      <w:r w:rsidRPr="003E6927">
        <w:rPr>
          <w:rFonts w:ascii="Tahoma" w:hAnsi="Tahoma" w:cs="Tahoma"/>
          <w:i/>
        </w:rPr>
        <w:t>.)</w:t>
      </w:r>
    </w:p>
    <w:sectPr w:rsidR="0005118B" w:rsidRPr="003E6927" w:rsidSect="001D4A41">
      <w:headerReference w:type="default" r:id="rId8"/>
      <w:footerReference w:type="default" r:id="rId9"/>
      <w:pgSz w:w="12240" w:h="15840"/>
      <w:pgMar w:top="1134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7CC8" w14:textId="77777777" w:rsidR="0099115A" w:rsidRPr="001A628E" w:rsidRDefault="0099115A">
      <w:pPr>
        <w:spacing w:after="0" w:line="240" w:lineRule="auto"/>
      </w:pPr>
      <w:r w:rsidRPr="001A628E">
        <w:separator/>
      </w:r>
    </w:p>
  </w:endnote>
  <w:endnote w:type="continuationSeparator" w:id="0">
    <w:p w14:paraId="6DDAFC4C" w14:textId="77777777" w:rsidR="0099115A" w:rsidRPr="001A628E" w:rsidRDefault="0099115A">
      <w:pPr>
        <w:spacing w:after="0" w:line="240" w:lineRule="auto"/>
      </w:pPr>
      <w:r w:rsidRPr="001A62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101850"/>
      <w:docPartObj>
        <w:docPartGallery w:val="Page Numbers (Bottom of Page)"/>
        <w:docPartUnique/>
      </w:docPartObj>
    </w:sdtPr>
    <w:sdtEndPr/>
    <w:sdtContent>
      <w:p w14:paraId="09FB5502" w14:textId="73DDA470" w:rsidR="00D966E7" w:rsidRDefault="00D966E7" w:rsidP="00573B8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E3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D8BA2" w14:textId="77777777" w:rsidR="0099115A" w:rsidRPr="001A628E" w:rsidRDefault="0099115A">
      <w:pPr>
        <w:spacing w:after="0" w:line="240" w:lineRule="auto"/>
      </w:pPr>
      <w:r w:rsidRPr="001A628E">
        <w:separator/>
      </w:r>
    </w:p>
  </w:footnote>
  <w:footnote w:type="continuationSeparator" w:id="0">
    <w:p w14:paraId="594A5E55" w14:textId="77777777" w:rsidR="0099115A" w:rsidRPr="001A628E" w:rsidRDefault="0099115A">
      <w:pPr>
        <w:spacing w:after="0" w:line="240" w:lineRule="auto"/>
      </w:pPr>
      <w:r w:rsidRPr="001A62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F4FAC" w14:textId="29FB06BB" w:rsidR="004E748C" w:rsidRDefault="004E748C" w:rsidP="004E748C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223B41"/>
    <w:multiLevelType w:val="hybridMultilevel"/>
    <w:tmpl w:val="688E8768"/>
    <w:lvl w:ilvl="0" w:tplc="E6B8A7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2D4535"/>
    <w:multiLevelType w:val="hybridMultilevel"/>
    <w:tmpl w:val="E7DC80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C97118"/>
    <w:multiLevelType w:val="multilevel"/>
    <w:tmpl w:val="3FAE5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27B38BE"/>
    <w:multiLevelType w:val="hybridMultilevel"/>
    <w:tmpl w:val="8D488836"/>
    <w:lvl w:ilvl="0" w:tplc="B2F84064">
      <w:start w:val="4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C4496"/>
    <w:multiLevelType w:val="hybridMultilevel"/>
    <w:tmpl w:val="E048E6A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64CCC"/>
    <w:multiLevelType w:val="hybridMultilevel"/>
    <w:tmpl w:val="0B3C6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F5141"/>
    <w:multiLevelType w:val="hybridMultilevel"/>
    <w:tmpl w:val="019409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EF3668"/>
    <w:multiLevelType w:val="hybridMultilevel"/>
    <w:tmpl w:val="0714028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A14BF"/>
    <w:multiLevelType w:val="hybridMultilevel"/>
    <w:tmpl w:val="1D720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32546"/>
    <w:multiLevelType w:val="hybridMultilevel"/>
    <w:tmpl w:val="7018BD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21A8B"/>
    <w:multiLevelType w:val="hybridMultilevel"/>
    <w:tmpl w:val="FD380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1" w15:restartNumberingAfterBreak="0">
    <w:nsid w:val="38611213"/>
    <w:multiLevelType w:val="multilevel"/>
    <w:tmpl w:val="3FAE5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9B509A8"/>
    <w:multiLevelType w:val="hybridMultilevel"/>
    <w:tmpl w:val="6B4E1DB2"/>
    <w:lvl w:ilvl="0" w:tplc="6C847C2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67F37"/>
    <w:multiLevelType w:val="hybridMultilevel"/>
    <w:tmpl w:val="54F839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554A3"/>
    <w:multiLevelType w:val="hybridMultilevel"/>
    <w:tmpl w:val="A13E6EE6"/>
    <w:lvl w:ilvl="0" w:tplc="5226E1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AE180D"/>
    <w:multiLevelType w:val="hybridMultilevel"/>
    <w:tmpl w:val="2154FF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E75B3"/>
    <w:multiLevelType w:val="hybridMultilevel"/>
    <w:tmpl w:val="639A61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31F68"/>
    <w:multiLevelType w:val="hybridMultilevel"/>
    <w:tmpl w:val="1F324520"/>
    <w:lvl w:ilvl="0" w:tplc="040E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8" w15:restartNumberingAfterBreak="0">
    <w:nsid w:val="42A040A9"/>
    <w:multiLevelType w:val="hybridMultilevel"/>
    <w:tmpl w:val="C9F2C2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89630D"/>
    <w:multiLevelType w:val="hybridMultilevel"/>
    <w:tmpl w:val="7A5CA3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26E6B"/>
    <w:multiLevelType w:val="hybridMultilevel"/>
    <w:tmpl w:val="B1FE10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C67EF"/>
    <w:multiLevelType w:val="hybridMultilevel"/>
    <w:tmpl w:val="AC302060"/>
    <w:lvl w:ilvl="0" w:tplc="E8745252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26220"/>
    <w:multiLevelType w:val="hybridMultilevel"/>
    <w:tmpl w:val="5F20DA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704421"/>
    <w:multiLevelType w:val="hybridMultilevel"/>
    <w:tmpl w:val="D0782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20B25"/>
    <w:multiLevelType w:val="hybridMultilevel"/>
    <w:tmpl w:val="650020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14F6F"/>
    <w:multiLevelType w:val="hybridMultilevel"/>
    <w:tmpl w:val="23F4BBEA"/>
    <w:lvl w:ilvl="0" w:tplc="D89C63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DD1C52"/>
    <w:multiLevelType w:val="hybridMultilevel"/>
    <w:tmpl w:val="7A801C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A5185"/>
    <w:multiLevelType w:val="hybridMultilevel"/>
    <w:tmpl w:val="5016AE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5539E2"/>
    <w:multiLevelType w:val="hybridMultilevel"/>
    <w:tmpl w:val="8C94B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30601"/>
    <w:multiLevelType w:val="hybridMultilevel"/>
    <w:tmpl w:val="61BA9744"/>
    <w:lvl w:ilvl="0" w:tplc="9668945A">
      <w:start w:val="53"/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  <w:b/>
        <w:sz w:val="36"/>
        <w:szCs w:val="36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32A78"/>
    <w:multiLevelType w:val="hybridMultilevel"/>
    <w:tmpl w:val="FFECBD70"/>
    <w:lvl w:ilvl="0" w:tplc="5226E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4455A"/>
    <w:multiLevelType w:val="hybridMultilevel"/>
    <w:tmpl w:val="F61C4606"/>
    <w:lvl w:ilvl="0" w:tplc="F15E67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15256"/>
    <w:multiLevelType w:val="multilevel"/>
    <w:tmpl w:val="3FAE5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B821A11"/>
    <w:multiLevelType w:val="hybridMultilevel"/>
    <w:tmpl w:val="31BEB0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B578B"/>
    <w:multiLevelType w:val="hybridMultilevel"/>
    <w:tmpl w:val="4FD035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8B2AA3"/>
    <w:multiLevelType w:val="hybridMultilevel"/>
    <w:tmpl w:val="E4C01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F85552"/>
    <w:multiLevelType w:val="hybridMultilevel"/>
    <w:tmpl w:val="BFD26A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B192E"/>
    <w:multiLevelType w:val="hybridMultilevel"/>
    <w:tmpl w:val="B7B8805C"/>
    <w:lvl w:ilvl="0" w:tplc="6C847C2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12591">
    <w:abstractNumId w:val="8"/>
  </w:num>
  <w:num w:numId="2" w16cid:durableId="972322399">
    <w:abstractNumId w:val="6"/>
  </w:num>
  <w:num w:numId="3" w16cid:durableId="1857041471">
    <w:abstractNumId w:val="5"/>
  </w:num>
  <w:num w:numId="4" w16cid:durableId="1686444554">
    <w:abstractNumId w:val="4"/>
  </w:num>
  <w:num w:numId="5" w16cid:durableId="1086415788">
    <w:abstractNumId w:val="7"/>
  </w:num>
  <w:num w:numId="6" w16cid:durableId="31268820">
    <w:abstractNumId w:val="3"/>
  </w:num>
  <w:num w:numId="7" w16cid:durableId="1198661465">
    <w:abstractNumId w:val="2"/>
  </w:num>
  <w:num w:numId="8" w16cid:durableId="238372717">
    <w:abstractNumId w:val="1"/>
  </w:num>
  <w:num w:numId="9" w16cid:durableId="1292516054">
    <w:abstractNumId w:val="0"/>
  </w:num>
  <w:num w:numId="10" w16cid:durableId="206577049">
    <w:abstractNumId w:val="20"/>
  </w:num>
  <w:num w:numId="11" w16cid:durableId="503474638">
    <w:abstractNumId w:val="36"/>
  </w:num>
  <w:num w:numId="12" w16cid:durableId="1365474994">
    <w:abstractNumId w:val="16"/>
  </w:num>
  <w:num w:numId="13" w16cid:durableId="1115103297">
    <w:abstractNumId w:val="31"/>
  </w:num>
  <w:num w:numId="14" w16cid:durableId="1968656532">
    <w:abstractNumId w:val="41"/>
  </w:num>
  <w:num w:numId="15" w16cid:durableId="1478767074">
    <w:abstractNumId w:val="47"/>
  </w:num>
  <w:num w:numId="16" w16cid:durableId="1449931249">
    <w:abstractNumId w:val="22"/>
  </w:num>
  <w:num w:numId="17" w16cid:durableId="1047489550">
    <w:abstractNumId w:val="39"/>
  </w:num>
  <w:num w:numId="18" w16cid:durableId="35666671">
    <w:abstractNumId w:val="28"/>
  </w:num>
  <w:num w:numId="19" w16cid:durableId="506793572">
    <w:abstractNumId w:val="43"/>
  </w:num>
  <w:num w:numId="20" w16cid:durableId="1893760837">
    <w:abstractNumId w:val="27"/>
  </w:num>
  <w:num w:numId="21" w16cid:durableId="1363675703">
    <w:abstractNumId w:val="37"/>
  </w:num>
  <w:num w:numId="22" w16cid:durableId="1530682286">
    <w:abstractNumId w:val="44"/>
  </w:num>
  <w:num w:numId="23" w16cid:durableId="1510219140">
    <w:abstractNumId w:val="26"/>
  </w:num>
  <w:num w:numId="24" w16cid:durableId="837421669">
    <w:abstractNumId w:val="30"/>
  </w:num>
  <w:num w:numId="25" w16cid:durableId="649871516">
    <w:abstractNumId w:val="34"/>
  </w:num>
  <w:num w:numId="26" w16cid:durableId="1186215571">
    <w:abstractNumId w:val="18"/>
  </w:num>
  <w:num w:numId="27" w16cid:durableId="1948272205">
    <w:abstractNumId w:val="14"/>
  </w:num>
  <w:num w:numId="28" w16cid:durableId="1292591615">
    <w:abstractNumId w:val="19"/>
  </w:num>
  <w:num w:numId="29" w16cid:durableId="1129520314">
    <w:abstractNumId w:val="45"/>
  </w:num>
  <w:num w:numId="30" w16cid:durableId="189727368">
    <w:abstractNumId w:val="38"/>
  </w:num>
  <w:num w:numId="31" w16cid:durableId="806052366">
    <w:abstractNumId w:val="17"/>
  </w:num>
  <w:num w:numId="32" w16cid:durableId="2003662069">
    <w:abstractNumId w:val="35"/>
  </w:num>
  <w:num w:numId="33" w16cid:durableId="1325205113">
    <w:abstractNumId w:val="24"/>
  </w:num>
  <w:num w:numId="34" w16cid:durableId="903611024">
    <w:abstractNumId w:val="15"/>
  </w:num>
  <w:num w:numId="35" w16cid:durableId="1133519721">
    <w:abstractNumId w:val="40"/>
  </w:num>
  <w:num w:numId="36" w16cid:durableId="2069526482">
    <w:abstractNumId w:val="46"/>
  </w:num>
  <w:num w:numId="37" w16cid:durableId="1082991343">
    <w:abstractNumId w:val="23"/>
  </w:num>
  <w:num w:numId="38" w16cid:durableId="1703358814">
    <w:abstractNumId w:val="12"/>
  </w:num>
  <w:num w:numId="39" w16cid:durableId="1493832365">
    <w:abstractNumId w:val="33"/>
  </w:num>
  <w:num w:numId="40" w16cid:durableId="1068265843">
    <w:abstractNumId w:val="9"/>
  </w:num>
  <w:num w:numId="41" w16cid:durableId="154880712">
    <w:abstractNumId w:val="25"/>
  </w:num>
  <w:num w:numId="42" w16cid:durableId="1530993386">
    <w:abstractNumId w:val="29"/>
  </w:num>
  <w:num w:numId="43" w16cid:durableId="726341567">
    <w:abstractNumId w:val="11"/>
  </w:num>
  <w:num w:numId="44" w16cid:durableId="594938983">
    <w:abstractNumId w:val="21"/>
  </w:num>
  <w:num w:numId="45" w16cid:durableId="1952976808">
    <w:abstractNumId w:val="42"/>
  </w:num>
  <w:num w:numId="46" w16cid:durableId="350691509">
    <w:abstractNumId w:val="10"/>
  </w:num>
  <w:num w:numId="47" w16cid:durableId="1065841199">
    <w:abstractNumId w:val="32"/>
  </w:num>
  <w:num w:numId="48" w16cid:durableId="1795172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AFC"/>
    <w:rsid w:val="00030A1F"/>
    <w:rsid w:val="00034616"/>
    <w:rsid w:val="000426F6"/>
    <w:rsid w:val="00050C77"/>
    <w:rsid w:val="0005118B"/>
    <w:rsid w:val="000575B4"/>
    <w:rsid w:val="0006063C"/>
    <w:rsid w:val="000630B8"/>
    <w:rsid w:val="00063EDE"/>
    <w:rsid w:val="00096752"/>
    <w:rsid w:val="000A0986"/>
    <w:rsid w:val="000D3335"/>
    <w:rsid w:val="000F235E"/>
    <w:rsid w:val="000F57DA"/>
    <w:rsid w:val="00105CF9"/>
    <w:rsid w:val="00136B06"/>
    <w:rsid w:val="0014340B"/>
    <w:rsid w:val="0015074B"/>
    <w:rsid w:val="00193EB9"/>
    <w:rsid w:val="001A628E"/>
    <w:rsid w:val="001A64EC"/>
    <w:rsid w:val="001B703B"/>
    <w:rsid w:val="001C38DC"/>
    <w:rsid w:val="001D4A41"/>
    <w:rsid w:val="00207354"/>
    <w:rsid w:val="00225EDD"/>
    <w:rsid w:val="00231B57"/>
    <w:rsid w:val="00235043"/>
    <w:rsid w:val="002369A3"/>
    <w:rsid w:val="00237270"/>
    <w:rsid w:val="0024078D"/>
    <w:rsid w:val="002562F0"/>
    <w:rsid w:val="00281AF3"/>
    <w:rsid w:val="00293D7A"/>
    <w:rsid w:val="0029639D"/>
    <w:rsid w:val="002A69C9"/>
    <w:rsid w:val="002C2E26"/>
    <w:rsid w:val="002E6A69"/>
    <w:rsid w:val="003104AA"/>
    <w:rsid w:val="00320043"/>
    <w:rsid w:val="00326F90"/>
    <w:rsid w:val="003404FC"/>
    <w:rsid w:val="00355EFA"/>
    <w:rsid w:val="00366B6A"/>
    <w:rsid w:val="00367A73"/>
    <w:rsid w:val="00381821"/>
    <w:rsid w:val="00391393"/>
    <w:rsid w:val="003A3266"/>
    <w:rsid w:val="003B7921"/>
    <w:rsid w:val="003D1E4B"/>
    <w:rsid w:val="003E4151"/>
    <w:rsid w:val="003E6927"/>
    <w:rsid w:val="004074E1"/>
    <w:rsid w:val="00436D9E"/>
    <w:rsid w:val="00443D93"/>
    <w:rsid w:val="00444527"/>
    <w:rsid w:val="00471916"/>
    <w:rsid w:val="00472CCA"/>
    <w:rsid w:val="00491032"/>
    <w:rsid w:val="00497B8F"/>
    <w:rsid w:val="004A67CC"/>
    <w:rsid w:val="004C51A6"/>
    <w:rsid w:val="004C58C1"/>
    <w:rsid w:val="004C6A2F"/>
    <w:rsid w:val="004E63D6"/>
    <w:rsid w:val="004E748C"/>
    <w:rsid w:val="00521510"/>
    <w:rsid w:val="00525106"/>
    <w:rsid w:val="00525856"/>
    <w:rsid w:val="00553966"/>
    <w:rsid w:val="00573B85"/>
    <w:rsid w:val="005814A4"/>
    <w:rsid w:val="005B0FD5"/>
    <w:rsid w:val="005B6A47"/>
    <w:rsid w:val="005C1F23"/>
    <w:rsid w:val="005C3DED"/>
    <w:rsid w:val="005E4C0C"/>
    <w:rsid w:val="00614FB7"/>
    <w:rsid w:val="00624614"/>
    <w:rsid w:val="006327C3"/>
    <w:rsid w:val="006549EE"/>
    <w:rsid w:val="006639E3"/>
    <w:rsid w:val="006642B8"/>
    <w:rsid w:val="00681313"/>
    <w:rsid w:val="006823CA"/>
    <w:rsid w:val="00691188"/>
    <w:rsid w:val="006936C6"/>
    <w:rsid w:val="00694FF1"/>
    <w:rsid w:val="006A562D"/>
    <w:rsid w:val="006A7CAA"/>
    <w:rsid w:val="006C0E42"/>
    <w:rsid w:val="006D4896"/>
    <w:rsid w:val="006D57E2"/>
    <w:rsid w:val="006F0752"/>
    <w:rsid w:val="00705F58"/>
    <w:rsid w:val="00713052"/>
    <w:rsid w:val="00713688"/>
    <w:rsid w:val="0072048D"/>
    <w:rsid w:val="00750359"/>
    <w:rsid w:val="00781B63"/>
    <w:rsid w:val="007A0D18"/>
    <w:rsid w:val="007A0EFF"/>
    <w:rsid w:val="007B4B8A"/>
    <w:rsid w:val="007C3FF0"/>
    <w:rsid w:val="007D49EB"/>
    <w:rsid w:val="007D703A"/>
    <w:rsid w:val="007E7250"/>
    <w:rsid w:val="007F068C"/>
    <w:rsid w:val="007F505C"/>
    <w:rsid w:val="008008C3"/>
    <w:rsid w:val="008068E5"/>
    <w:rsid w:val="0082283C"/>
    <w:rsid w:val="008360C8"/>
    <w:rsid w:val="0084380A"/>
    <w:rsid w:val="00852046"/>
    <w:rsid w:val="00867A3A"/>
    <w:rsid w:val="008948C5"/>
    <w:rsid w:val="008C3274"/>
    <w:rsid w:val="008C5225"/>
    <w:rsid w:val="008D7F13"/>
    <w:rsid w:val="008E0CF8"/>
    <w:rsid w:val="008F5AF4"/>
    <w:rsid w:val="0091030B"/>
    <w:rsid w:val="0092408A"/>
    <w:rsid w:val="00927AEF"/>
    <w:rsid w:val="00935892"/>
    <w:rsid w:val="0095360B"/>
    <w:rsid w:val="00953854"/>
    <w:rsid w:val="009601E7"/>
    <w:rsid w:val="00962889"/>
    <w:rsid w:val="0096323C"/>
    <w:rsid w:val="009729AD"/>
    <w:rsid w:val="0099115A"/>
    <w:rsid w:val="00997E88"/>
    <w:rsid w:val="009A1211"/>
    <w:rsid w:val="009C3246"/>
    <w:rsid w:val="009C34B2"/>
    <w:rsid w:val="009E3A2C"/>
    <w:rsid w:val="009F1197"/>
    <w:rsid w:val="00A06729"/>
    <w:rsid w:val="00A555EB"/>
    <w:rsid w:val="00A80779"/>
    <w:rsid w:val="00A92B76"/>
    <w:rsid w:val="00AA1D8D"/>
    <w:rsid w:val="00AC7276"/>
    <w:rsid w:val="00B12D5F"/>
    <w:rsid w:val="00B47730"/>
    <w:rsid w:val="00B52027"/>
    <w:rsid w:val="00B575F6"/>
    <w:rsid w:val="00B57C45"/>
    <w:rsid w:val="00B618B4"/>
    <w:rsid w:val="00B746F4"/>
    <w:rsid w:val="00BD1D95"/>
    <w:rsid w:val="00BE10B5"/>
    <w:rsid w:val="00C10F13"/>
    <w:rsid w:val="00C2466F"/>
    <w:rsid w:val="00C560B7"/>
    <w:rsid w:val="00C565BE"/>
    <w:rsid w:val="00C60C55"/>
    <w:rsid w:val="00C6766C"/>
    <w:rsid w:val="00C85172"/>
    <w:rsid w:val="00C9097F"/>
    <w:rsid w:val="00CB0664"/>
    <w:rsid w:val="00CB3A97"/>
    <w:rsid w:val="00CF2BF4"/>
    <w:rsid w:val="00D0528E"/>
    <w:rsid w:val="00D12854"/>
    <w:rsid w:val="00D34ECE"/>
    <w:rsid w:val="00D362F3"/>
    <w:rsid w:val="00D75873"/>
    <w:rsid w:val="00D82D0F"/>
    <w:rsid w:val="00D86E3B"/>
    <w:rsid w:val="00D966E7"/>
    <w:rsid w:val="00DE4025"/>
    <w:rsid w:val="00E148BD"/>
    <w:rsid w:val="00E34144"/>
    <w:rsid w:val="00E34C78"/>
    <w:rsid w:val="00E35DC1"/>
    <w:rsid w:val="00E47B81"/>
    <w:rsid w:val="00E71DFA"/>
    <w:rsid w:val="00E90C38"/>
    <w:rsid w:val="00E92449"/>
    <w:rsid w:val="00EA1990"/>
    <w:rsid w:val="00EC487B"/>
    <w:rsid w:val="00EC7BBB"/>
    <w:rsid w:val="00ED2431"/>
    <w:rsid w:val="00EE7113"/>
    <w:rsid w:val="00F03D0A"/>
    <w:rsid w:val="00F56C52"/>
    <w:rsid w:val="00F56EA5"/>
    <w:rsid w:val="00F67874"/>
    <w:rsid w:val="00F96A48"/>
    <w:rsid w:val="00FB2806"/>
    <w:rsid w:val="00FB4558"/>
    <w:rsid w:val="00FC37E9"/>
    <w:rsid w:val="00FC5787"/>
    <w:rsid w:val="00FC693F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16D7C"/>
  <w14:defaultImageDpi w14:val="300"/>
  <w15:docId w15:val="{730962D5-C41A-4262-A478-EF543941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bjegyzetszveg">
    <w:name w:val="footnote text"/>
    <w:basedOn w:val="Norml"/>
    <w:link w:val="LbjegyzetszvegChar"/>
    <w:semiHidden/>
    <w:rsid w:val="006A7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A7CAA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Lbjegyzet-hivatkozs">
    <w:name w:val="footnote reference"/>
    <w:semiHidden/>
    <w:rsid w:val="006A7CA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281AF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1AF3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A0EF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9D5A71-773C-4236-A3DC-1F7348A0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561</Words>
  <Characters>3871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Schvarczné Kocsi Tímea</cp:lastModifiedBy>
  <cp:revision>5</cp:revision>
  <cp:lastPrinted>2025-12-01T13:44:00Z</cp:lastPrinted>
  <dcterms:created xsi:type="dcterms:W3CDTF">2026-05-21T13:24:00Z</dcterms:created>
  <dcterms:modified xsi:type="dcterms:W3CDTF">2026-05-26T12:27:00Z</dcterms:modified>
  <cp:category/>
</cp:coreProperties>
</file>